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69b0" w14:textId="57d6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Авторлық және сабақтас құқықтар жөнiндегi мемлекеттiк агенттiгiнiң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7 маусым N 468. Күшi жойылды - Қазақстан Республикасы Үкіметінің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Авторлық және сабақтас құқықтар
жөнiндегi мемлекеттiк агенттiгi (ҚазМААСХА) төрағасының лауазымы
медициналық, тұрмыстық жағынан қамтамасыз ету мен көлiк қызметiн 
көрсету жағынан республика министрiнiң лауазымына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Авторлық және сабақтас хұқықтар
жөнiндегi мемлекеттiк агенттiгiне қызмет бабындағы бiр жеңiл 
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Министрлер Кабинетiнiң Шаруашылық
басқармасы (Ни В. В.) Қазақстан Республикасының авторлық және
сабақтас құқықтар жөнiндегi мемлекеттiк агенттiгi төрағасы 
автомобиль қызметiмен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Премьер-министрi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