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7490" w14:textId="e3c7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Мысыр Араб Республикасындағы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16 маусым 1993 ж. N 508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"Мысыр Араб 
Республикасында Қазақстан Республикасының Елшiлiгiн ашу туралы"
1993 жылғы 15 сәуiрдегi N 1181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U931181_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үшiн 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Елшiлiгiнiң штат саны еңбекақының
250068 АҚШ доллары сомасындағы жылдық қоры бар 23,5 адам 
мөлшерiнде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Мысыр Араб Республикасындағы Қазақстан Республикасы
Елшiсiнiң лауазымдық жалақысы 1400 АҚШ доллары мөлшерiнде 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Елшiлiк қызметкерлерiнiң лауазымдық жалақылары Мысырдағы
Қазақстан Республикасы Елшiсiнiң шетелдiк валютамен берiлетiн
жалақысына қарай штаттық кестеге сәйкес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Мысыр Араб Республикасымен қатынастың айрықша 
маңыздылығын, жұмыстың күрделiлiгi мен көлемдiлiгiн ескере отырып,
Қазақстан Республикасы Елшiсiнiң лауазымдық жалақысына оған шетел
валютасымен берiлетiн жалақының 20 процентi мөлшерiнде үстеме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Елшiлiктiң қызметкерлерiне медициналық қызмет көрсетуге 
еңбекақы қорының 2,5 процентi мөлшерiнде АҚШ долларымен аударым
жасау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 аталған мақсатқа
1993 жылғы республикалық бюджет пен Республикалық валюта қорында
көзделген қажеттi қаражатты бөлудi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