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0018" w14:textId="9560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"Қазмұнайөнiмi" концернiне дизель отынының экспортына қосымша квота бөлу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17 маусым 1993 ж. N 509. Күші жойылды - ҚР Үкіметінің 2005.09.29. N 964 қаулысымен.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Энергетика, ет пен сүт өнеркәсiбi және авиация кәсiпорындарын техникалық және авиациялық маймен қамтамасыз ету мақсатында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"Қазмұнайөнiмi" концернiне көлемi 35 мың тонна дизель отынының экспортына қосымша квота белгiленсiн.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"Қазмұнайөнiмi" концернiне дизель отынының осы көлемiн трансформатор, мұздатқыш пен авиация майына айырбасқа баспабас операция шартымен беруге рұқсат 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Сыртқы экономикалық байланыстар министрлiгi баспабас лицензиялар берсiн.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