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d4c" w14:textId="c249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жоғары аттестациялық комиссияның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5 шiлде 1993 ж. N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жанындағы 
Жоғары аттестациялық комиссияның жоғары бiлiктi ғылыми және 
ғылыми-педагог кадрларды аттестациялайтын Мемлекеттiк органдардың
халықаралық қауымдастығы жұмысына қатысуын қамтамасыз ету 
мақсатында Қазақстан Республикасының Министрлер Кабинетi қаулы 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 жанындағы
Жоғары аттестациялық комиссияның орталық аппараты қызметкерлерiнiң
шектi саны бiр адамға ұлғайтылсын.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жанындағы 
Жоғары аттестациялық комиссияның штатына бас ғалым хатшының 
орынбасары лауазымы енгiзiлiп, оған министрлiктiң, ведомствоның 
дербес басқармасы, бөлiмi бастығының деңгейiнде лауазымдық
жалақы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Министрлер Кабинетi жанындағы 
Жоғары аттестациялық комиссияның бас ғалым хатшысының лауазымдық
жалақысы айына 62 мың сом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