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f88b" w14:textId="7c9f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Зейнеткерлердi материалдық жағынан қолдау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12 шiлде N 591. Күшi жойылды - Қазақстан Республикасы Үкіметінің 1996.07.12. N 899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азық-түлiктiң бағасы үздiксiз өсiп отырған жағдайда зейнеткерлерге материалдық жағынан қосымша қолдау көрсету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Министрлер Кабинетiнiң "1993 жылы зейнетақыны арттыру мен индекстеу туралы" 1993 жылғы 22 сәуiрдегi N 325 қаулысымен белгiленген зейнетақыларды одан әрi арттыру жүзеге асырылғанға дейiн 1993 жылғы 1 шiлдеден бастап, жұмыс iстемейтiн зейнеткерлердiң алатын зейнетақыларына ай сайын қосымша мынадай үстеме ақы жасау қамтамасыз етiлсiн: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жасына байланысты толық еңбек зейнетақысын және мүгедектiгiне байланысты, еңбек сiңiргенi үшiн зейнетақы алатындарға, сондай-ақ мүгедектiгiне байланысты зейнетақы алатын мерзiмдi қызметтiң әскери қызметшiлерiне - 7000 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стажы толық емес жағдайда зейнетақы алатындарға; сондай-ақ асыраушысынан айырылуына байланысты зейнетақы алатындарға - 5600 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зейнетақы алатындарға - айына 4200 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халықты әлеуметтiк жағынан қорғау министрлiгi жергiлiктi әкiмдер көрсетiлген төлемдер жасауды уақтылы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