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636f" w14:textId="22b6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Сыртқы iстер министрлiгiнiң дипломатиялық қызметкерлерiн өкiлдiк киiм-кешекпен жабдықтау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шiлде 1993 ж. N 634.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iстер министрлiгi дипломатиялық қызметкерлерiнiң жұмыс ерекшелiгiн ескере отырып,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iстер министрлiгi орталық аппаратының дипломатиялық шенi бар қызметкерлерiне өкiлдiк киiм-кешегiнiң құнына 3,44 лауазымдық жалақы мөлшерiнде жыл сайын ақшалай өтем жасалсын.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Қазақстан Республикасы Қаржы министрлiгiнiң келiсуi бойынша Сыртқы iстер министрлiгi қызметкерлерiн өкiлдiк киiм-кешекпен жабдықтау туралы Ереженi бекiтсiн.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аталған мақсатқа жыл сайын республикалық бюджеттен сом есебiмен және шетел валютасында қажеттi қаржы бөлiнуiн қамтамасыз 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