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adfd" w14:textId="ea9a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мүше мемлекеттерден тысқары жерлерден әкелiнетiн импортталатын тауарларға салынатын акциз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27 шiлде N 644. Күшi жойылды - Қазақстан Республикасы Министрлер Кабинетiнiң 1995.07.13. N 960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"Акциз туралы" Қазақстан Республикасы Заңына өзгерiстер мен толықтырулар енгiзу туралы" 1992 жылғы 23 желтоқсандағы Қазақстан Республикасы Заңына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Тәуелсiз Мемлекеттер Достастығына мүше мемлекеттерден тысқары жерлерден әкелiнетiн импортталатын тауарларға салынатын акциз ставкалары 1993 жылғы 1 тамыздан бастап қосымшаға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тауарлар бойынша акциз төлеушiлер Қазақстан Республикасының кеден заңдарына сәйкес анықталатын кәсiпорындар, ұйымдар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тауарлар бойынша салық салу объектiсi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кеден заңдарына сәйкес анықталатын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Жоғарыда көрсетiлген тауарлар бойынша акциз төлеу кедендiк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баж салығын төлеумен бiр мезгiлде жүргiзiледi. Акциздер төлеудiң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мерзiмiн кейiнге қалдыруға болмайды.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Акциздердiң тағайындалуы мен төленуiне бақылауды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салық және кеден органдары жүзеге асырады.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Бiрiншi тармақтың бiрiншi абзацының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жойылды деп танылсын - ҚРМК-нiң 1994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24 мамыр, N 556 қаулысы).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1-тармақтың бiрiншi абзацы iшiнара күшiн жойған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ҚРМК-нiң 22.06.1994 ж. N 701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1-тармақтың 2 абзацынан сөздер алынып тасталған,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 абзац сөйлеммен толықтырылған және 1-тармақ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жаңа абзацпен толықтырылған - ҚРМК-нiң 15.11.1993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1126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Қаржы министрлiгi мен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Қазақстан Республикасының Әдiлет министрлiгiмен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бiрлесiп 1993 жылдың 1 қыркүйегiне дейiн нормативтiк актiлерге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тиiстi өзгерiстер енгiзсiн.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бiрiншi орынбасары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1993 жылғы 27 шiлдедегi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644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Тәуелсiз Мемлекеттер Достастығына мүше - мемлекеттерден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тысқары жерлерден әкелiнетiн импортталатын тауарларға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Акциз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(Кесте)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