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ccd8" w14:textId="70cc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басқару органдарын жарақтандыру үшiн ұйымдастыру iсiнiң техникасы және компьютерлер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30 шiлде 1993 ж. N 650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Инвестициялық жекешелендiру және тұрғын үй купондарын санау
мен есептеу жұмысын компьютерлендiрудi, автоматтандыруды қамтамасыз
ету, 1993-1995 жылдарға арналған мемлекет меншiгiнен алу және
жекешелендiрудiң ұлттық бағдарламасын (II кезең) жүзеге асыруға
байланысты аукциондар мен коммерциялық конкурстарды ұйымдастыру 
мақсатында Қазақстан Республикасының Министрлер Кабинетi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 жөнiндегi
мемлекеттiк комитетi, Өнеркәсiп министрлiгi мемлекеттiк басқарма
органдарын жарақтандыру үшiн ұйымдастыру iсiнiң техникасын және
компьютерлер алуға базалық салалар кәсiпорындары есебiнен 4 млн.
АҚШ доллары мөлшерiнде валютамен қаржыландыруды қамтамасыз
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Кәсiпорындардың сатып алынған компьютерлiк техникаға
төлеу есебiне Қазақстан Республикасының Мемлекеттiк мүлiк 
жөнiндегi мемлекеттiк комитетiмен және Өнеркәсiп министрлiгiмен
келiсiлген сомада валюта аударуына рұқсат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Өнеркәсiп министрлiгi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кәсiпорындардың тiзбесiн және аударылатын валютаның көлемiн 
әзiрлесiн. 
     3. Қазақстан Республикасының Мемлекеттiк мүлiк жөнiндегi 
мемлекеттiк комитетi "Жекешелендiру" республикалық 
ақпараттық-есептеу жүйесiн жасауға берiлген техникалық тапсырмаға
сәйкес сатып алынған техниканы мемлекеттiк басқару органдарына
бөлiп берсiн.
     Қазақстан Республикасының
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