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e5d2" w14:textId="839e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Каспий теңiзi проблемалары жөнiндегi Ұлттық Кеңесi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23 тамыз 1993 ж. N 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Мемлекеттiк, қоғамдық және шет ел ұйымдарының қызметiн 
үйлестiру және Каспий теңiзi атырабындағы биоресурстарды сақтау
мен пайдалануға бағытталған шаралардың орындалуын бақылау, ықтимал 
экологиялық апатты болдырмау мақсатында Қазақстан Республикасының 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Каспий теңiзi проблемалары 
жөнiндегi Ұлттық Кеңесi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Ұлттық Кеңес бiр ай мерзiм iшiнде Каспий теңiзi
проблемалары жөнiндегi Қазақстан Республикасының Ұлттық Кеңесi 
туралы ереженiң жобасын әзiрлеп, оны Қазақстан Республикасы
Министрлер Кабинетiнiң бекiтуiне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Каспий теңiзi проблемалары жөнiндегi ғылыми зерттеулердi
үйлестiру және оларға талдау жасау үшiн Қазақстан Республикасының
Ғылыми және жаңа технология министрлiгi жанынан Атырау және Ақтау
қалаларында филиалдары бар Ғылыми-талдау орталығы ("Каспий"
ҒТО)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Ғылыми және жаңа технология 
министрлiгi екi апталық мерзiмде Каспий теңiзi проблемалары 
жөнiндегi Ғылыми-талдау орталығы және оның филиалдары туралы 
ереженi әзiрлеп, ғылыми-зерттеу және тәжiрибе-конструкторлық
жұмысқа арналып, республикалық бюджетте көзделген қаржы есебiнен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қажеттi қаражат бөлiнуiн көздейтiн болсын.
     (4-тармақ)
&lt;*&gt;
.  
     Ескерту. 4-тармақ күшiн жойды - ҚРМК-нiң 1994 ж. 22 желтоқсан
              N 1436 қаулысымен.
     5. Қазақстан Республикасы Премьер-министрiнiң 1993 жылғы
8 сәуiрдегi N 131 өкiмiнiң 1-тармағы күшiн жойған деп танылсын.
     Қазақстан Республикасының
         Премьер-министрi
                                       Қазақстан Республикасы
                                       Министрлер Кабинетiнiң
                                       1993 жылғы 23 тамыздағы
                                           N 725 қаулысына
                                             Қосымша
            Қазақстан Республикасының Каспий теңiзi
            проблемалары жөнiндегi Ұлттық Кеңесiнiң
                             Құрамы
Әбiлсейiтов Ғ.А.    - Қазақстан Республикасы Премьер-министрiнiң 
                      орынбасары, Ғылым және жаңа технология 
                      министрi (Кеңес төрағасы)
Бижанов Н.К.        - Қазақстан Республикасының Төтенше жағдайлар 
                      жөнiндегi мемлекеттiк комиссиясы Төрағасының
                      орынбасары (Кеңес төрағасының орынбасары)
Қыпшақбаев Н.К.     - Қазақстан Республикасы Су ресурстары 
                      жөнiндегi мемлекеттiк комитетiнiң Төрағасы
                      (Кеңес төрағасының орынбасары)
Сұлташев Н.О.       - Қазақстан Республикасының Президентi мен
                      Министрлер Кабинетi Аппараты ТМД iстерi
                      жөнiндегi бөлiмiнiң сарапшысы (Кеңестiң 
                      хатшысы)
                             Кеңес мүшелерi:
Бекбосынов Н.Ө.     - Қазақстан Республикасы Энергетика және отын
                      ресурстары министрiнiң бiрiншi орынбасары
Дүйсенов С.Т.       - Қазақстан Республикасының Министрлер Кабинетi
                      жанындағы Гидрометеорология жөнiндегi бас
                      басқарма бастығы
Дүйсенбаев Б.Ж.     - Қазақстан Республикасы Сыртқы iстер 
                      министрлiгi Экономикалық қатынастар 
                      басқармасының бастығы
Жәркенов М.Е.       - Қазақстан Республикасы Экология және 
                      биоресурстар министрiнiң бiрiншi орынбасары
Қасымов Ә.Х.        - Қазақстан Республикасы Қарулы Күштерi Бас
                      штабының бастығы - Қазақстан Республикасы
                      Қорғаныс министрiнiң бiрiншi орынбасары
Коваленко П.Д.      - Қазақстан Республикасы Көлiк министрлiгiнiң       
                      Республикалық өзен және теңiз флоты 
                      бiрлестiгi бастығының бiрiншi орынбасары
Қыпшақбаев А.И.     - Қазақстан Республикасы Ғылым және жаңа
                      технология министрiнiң орынбасары
Мәденов М.Д.        - "Қазсушаржоба институты" жалгерлiк кәсiпорнының
                      директоры
Мұқитанов К.        - Қазақстан Республикасы Ұлттық ғылым 
                      академиясы География институтының директоры
Озолинг Э.И.        - Қазақстан Республикасы Сәулет және құрылыс
                      жөнiндегi мемлекеттiк комитетi Төрағасының
                      орынбасары
Пiрiмбетов С.Д.     - Қазақстан Республикасының Президентi мен   
                      Министрлер Кабинетi Аппараты ТМД iстерi
                      жөнiндегi бөлiмi меңгерушiсiнiң орынбасары
Салықов К.С.        - Қазақстан Республикасы Су ресурстары 
                      жөнiндегi мемлекеттiк комитетiнiң Арал 
                      өңiрi проблемалары бөлiмiнiң бастығы
Сәрсекенов Т.Б.     - Қазақстан Республикасының Ауыл шаруашылығы
                      министрлiгi жанындағы Балық шаруашылығы
                      жөнiндегi комитетiнiң Төрағасы
Сыдықов Ж.С.        - академик, Қазақстан Республикасы Ұлттық
                      академиясы Төралқасының мүшесi, Жер туралы
                      ғылым бөлiмiнiң жетекшiсi (келiсуi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