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d139" w14:textId="afad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"Алтай-ТМ" мемлекеттiк холдинг компаниясы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17 қыркүйек N 904. Күшi жойылды - Қазақстан Республикасы Министрлер Кабинетiнiң 1995.12.14. N 1725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"Кен-металлургия
кешенiн мемлекеттiк реттеудi жетiлдiру туралы" 1993 жылғы 
23 маусымдағы N 1287 Жарлығын орындау үшiн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"Алтай-ТМ" мемлекеттiк холдинг компаниясы (бұдан 
әрi - Компания)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Компания басқармасының орналасатын жерi Өскемен қаласы
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 жөнiндегi
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қаулыға тiркелген қосымшаға сәйкес мемлекеттiк 
кәсiпорындардың, ұйымдар мен акционерлiк қоғамдардың құрамында
Компанияны құру жөнiндегi құрылтай құжаттарының пакетiн бiр ай
мерзiм iшiнде әзiрлесiн;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Компанияға кәсiпорындар мен ұйымдардың мемлекеттiк мүлкiн,
сондай-ақ бұрын құрылып, Компанияның құрамына енгiзiлген 
акционерлiк қоғамдар акцияларының мемлекеттiк пакеттерiн иелену,
пайдалану және басқару құқығын 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кәсiпорындар мен ұйымдарды акцияландыру барысына
қарай акционерлiк қоғамдар акцияларының мемлекеттiк пакеттерi,
Қазақстан Республикасының Мемлекеттiк мүлiк жөнiндегi мемлекеттiк
комитетi өткеретiн акциялардың пакеттерiн қоспағанда, Қазақстан
Республикасында 1993-1995 жылдары (II кезең) мемлекет қарамағынан 
алу мен жекешелендiрудiң Ұлттық бағдарламасында көзделген 
тәртiппен Компанияның иеленуi, пайдалануы және басқаруына 
берiлетiн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Компания қызметiнiң негiзгi мақсаттары мыналар деп 
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қорғасын, мырыш, асыл металдар, кен және құрамында осы 
элементтер бар концентраттар өндiру саласында жұмыс iстейтiн
металлургия, кен байыту және кен өндiру кәсiпорындарының, шахта
салу және шахта қазу ұйымдарының қызметiн үйлестiру;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Компанияның құрамына енетiн кәсiпорындардың өндiрiстi
бағдарламаларының баланстарын қарау, жасау және бекiту;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негiзгi өнiм түрлерi бойынша мемлекеттiк қажеттiлiкке қарай
өндiрiс көлемiн орналастыру;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түстi металдар өндiру, кен базасын дамыту, техникалық жағынан
қайта жарақтандыру, айналадағы ортаны қорғау және оларды 
мемлекеттiк инвестициялау жөнiнде аса маңызды ғылыми-техникалық
бағдарламалар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Компанияның кәсiпорындары өндiретiн өнiмдi экспортқа шығарудың
лицензияларын келiсу, олардың сыртқы экономикалық қызметiн 
үйлестiру;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шетел инвесторларын тарту, өндiрiс қызметiн өрiстету мен 
коммерцияландыру;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Компанияның құрамына енетiн кәсiпорындардың басшыларын 
тағайындау және бекiту;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еншiлес қоғамдар мен кәсiпорындардың Байқаушы кеңестерiн
қалыптастыру, оларға өз өкiлдерiн тағайындау.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Компания бұрын құрылған акционерлiк қоғамдардың басшылығын
өз орнында қалдырып, олардың Байқаушы кеңестерiнiң құрамына өз
өкiлдерiн тағайындайтын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Өнеркәсiп министрлiгi, "Қазақстан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түстi металдары" Ұлттық акционерлiк компаниясы Компанияның қызметiн
қамтамасыз ету жөнiнде ұйымдастыру шараларын қабылдайтын болсын.
     7. Қазақстан Республикасының Мемлекеттiк мүлiк жөнiндегi 
мемлекеттiк комитетi және оның аумақтық комитетi "Өскемен 
қорғасын-мырыш комбинатымен" бiрлесiп қолдағы ресурстар есебiнен
Компанияға қажеттi қызмет үй-жайларын, техникалық құралдарды және
телефон мен телекс байланысы арналарын бөлетiн болсын.
            Қазақстан Республикасының
                 Премьер-министрi
                                       Қазақстан Республикасы
                                       Министрлер Кабинетiнiң
                                     1993 жылғы 17 қыркүйектегi 
                                         N 904 қаулысына
                                          Қосымша
            "Алтай-ТМ" мемлекеттiк холдинг компаниясына
               кiретiн кәсiпорындар мен ұйымдардың
                             Тiзбесi
"Өскемен қорғасын-мырыш комбинаты" акционерлiк қоғамы, Өскемен
қаласы
Зырян қорғасын комбинаты, Зырян қаласы
Ертiс полиметалл комбинаты, Белоусов поселкесi, Шығыс Қазақстан
облысы
Жезкент кен байыту комбинаты, Жезкент поселкесi, Семей облысы
&lt;*&gt;
"Шығысмашзавод" ғылыми-өндiрiстiк бiрлестiгi, Өскемен қаласы
"Қорғасыншахтақұрылыс" тресi, Өскемен қаласы
"Рассвет" тiгiн бiрлестiгi, Өскемен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Құрамына сүт зауыты, салынып жатқан кiрпiш зауыты, салынып
жатқан ағаш өңдеу зауыты енетiн "Юг" өндiрiстiк-құрылыс ауыл
шаруашылық кәсiпорны, Зайсан қаласы, Шығыс Қазақстан облысы
"Өскемен қорғасын-мырыш комбинаты" акционерлiк қоғамы салып 
жатқан емдеу-сауықтыру кешенi, Өскемен қаласы
"Өскемен қорғасын-мырыш комбинаты" акционерлiк қоғамының 
жауапкершiлiгi шектеулi "Артемов" серiктестiгiмен бiрге салып
жатқан кенiштегi тиiстi үлесi, Шемонайха поселкесi, Шығыс 
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Тiзбеге өзгерiс енгiзiлдi - ҚРМК-нiң 1995.07.21.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1014 қаулысымен.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