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e1749" w14:textId="f9e17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Республикасындағы шет ел азаматтарының жабайы хайуанаттарды аулауға ақы төлеуiн ретке келтiру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1993 жылғы 30 қыркүйек N 976. Күшi жойылды - Қазақстан Республикасы Үкіметінің 1998.07.22. N 688 қаулысымен. ~P980688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Аңшылық жерлердi пайдаланушылардың жабайы хайуанаттарды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аулағаны үшiн шет ел азаматтарымен есеп айырысуын ретке келтiру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мақсатында Қазақстан Республикасының Министрлер Кабинетi қаулы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етедi: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Ведомстволық бағынысына қарамастан шетелдiк аңшылық туризмiмен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шұғылданатын ұйымдарға жабайы хайуанаттар мен құстарды аулауының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бойынша 1994 жылға арналған бiрыңғай ең төменi бағасы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қосымшаға сәйкес бекiтiлсiн.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Премьер-министрi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Министрлер Кабинетiнiң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1993 жылғы 30 қыркүйектегi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N 976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Қазақстан Республикасындағы шет ел азаматтарының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жабайы хайуанаттарды аулауына арналған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Бiрыңғай ең төменгi баға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Бiр бас үшiн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АҚШ долларымен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Жабайы хайуанаттар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Арқар                                           12000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Бұқар бұғысы                                    7000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Қасқыр                                          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Ақбөкен                                         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Бұлан                                           600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Марал                                           1800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Аю                                              2000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Үстiрт қойы                                     8000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Қабан                                           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Елiк                                            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Киiк                                            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Сiбiр таутекесi                                 1500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Құстар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Саңырау құр (көктемде)                          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Саңырау құр (күзде)                            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                                            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Кекелiк                              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Құр (көктемде)                                  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Құр (күзде)                             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Үйрек                                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Қырғауыл                                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Делдалдардың көрсеткен қызмет ақысынсыз.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