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47fb" w14:textId="09f4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жолмен жүк тасымалдау тарифтерi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26 қазандағы N 1059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Тәуелсiз Мемлекеттер Достастығына қатысушы мемлекеттердiң темiр жол көлiгiмен жүк тасымалдауда бiрыңғай тарифтiк саясатын жүргiзу мақсатында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 Көлiк министрлiгiнiң 1993 жылғы 27 қазаннан бастап мемлекетаралық қатынаста жүк тасымалдаудың қолданылып жүрген тарифтерiнiң деңгейiне тарифтi 1,5 есе (қосылған құн салығынсыз) арттыру шектi коэффициентiн белгiлеу туралы Қазақстан Республикасы Экономика министрлiгi жанындағы Баға комитетiмен және Қаржы министрлiгiмен келiсiлген ұсынысы қабылдансын.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