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0bf2" w14:textId="f830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Темiржол тарифтерiн ұлттық валютамен қайта есептеу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23 қарашадағы N 1173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ұлттық валютаның енгiзiлуiне байланысты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Мемлекетаралық қатынауда темiржол көлiгiмен жолаушылар мен жүк тасымалдау тарифтерi 1993 жылғы 15 қарашадағы жағдайы бойынша 0,004 коэффициентiне көбейтiлiп, теңгемен қайта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1993 жылдың 24 қарашасынан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