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283" w14:textId="b203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қаруды таратпау туралы Шартты Қазақстан Республикасының Жоғарғы Кеңесiне бекiтуге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8 желтоқсандағы N 1223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Ядролық қаруды таратпау туралы 1968 жылғы 1 шiлдедегi
Шарт Қазақстан Республикасы Жоғарғы Кеңесiнiң бекiтуiне
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