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9e7e" w14:textId="d739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Үкiметi мен Украина Үкiметiнiң арасындағы Жолаушылар мен жүктердi автомобиль көлiгiмен халықаралық тасымалдау туралы Келiсiмдi бекiту жайында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1993 жылғы 15 желтоқсандағы N 1255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Министрлер Кабинетi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Алматы қаласында 1993 жылғы 22 ақпанда қол қойылған,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Үкiметi мен Украина Үкiметi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арасындағы Жолаушылар мен жүктердi автомобиль көлiгiмен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халықаралық тасымалдау туралы Келiсiм бекiтiлсiн.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Қазақстан Республикасының Сыртқы iстер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Келiсiмнiң бекiтiлгенi туралы Украинаның Үкiметiн хабардар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ететiн болсын.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