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5b2b" w14:textId="ffc5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жұмыс қолы көп және жұмыс қолы жетiспейтiн селолық аудандарының 1994-1995 жылдарға арналған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1993 жылғы 17 желтоқсандағы N 1256 Қаулысы. Күші жойылды - Қазақстан Республикасы Үкіметінің 2010 жылғы 3 шілдедегі N 692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2010.07.03 </w:t>
      </w:r>
      <w:r>
        <w:rPr>
          <w:rFonts w:ascii="Times New Roman"/>
          <w:b w:val="false"/>
          <w:i w:val="false"/>
          <w:color w:val="ff0000"/>
          <w:sz w:val="28"/>
        </w:rPr>
        <w:t>N 692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Еңбек министрлiгi ұсынған Қазақстан Республикасының жұмыс қолы көп және жұмыс қолы жетiспейтiн селолық аудандарының 1994-1995 жылдарға арналған тiзбесi қосымшаға сәйкес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Ауыл шаруашылығы министрлiгi, Қаржы министрлiгi, "Қазконтракт" республикалық контракт корпорациясы, облыстардың әкiмдерi аймақтардың әлеуметтiк-экономикалық дамуының индикативтiк жоспарларын әзiрлеу кезiнде халықтың жұмыспен қамтылуын қамтамасыз ету мақсатымен 1994 жылдан бастап қаржының (кредиттiң) және материалдық-техникалық ресурстардың қосымша жұмыс орындарын құруға, жұмыс қолы көп аудандарда және қоныс аударушыларды қабылдаушы аудандарда тұрғын үй салуға басымдықпен жұмсалуын ескеретiн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Еңбек министрлiгi, облыстардың әкiмдерi халықты жұмыспен қамтудың аймақтың бағдарламаларын әзiрлеу кезiнде: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қолы көп аудандар үшiн - жұмыссыздыққа жол бермеу шараларына негiзделген, жұмыс күшiнiң қайта бөлiну процестерiн басқаруға, кадрлар даярлау мен қайта даярлауды жетiлдiруге, қосымша жұмыс орындарын құруды көтермелеуге бағытталған белсендi жұмыспен қамту саясатын жүргiзудi;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қолы жетпейтiн аудандар үшiн - негiзiнен басқа мемлекеттер мен ТМД республикаларынан қоныс аударушыларды жiберудi, олардың жұмысқа және шаруашылық-тұрмыстық жағынан орналасуларына бақылаудың күшейтiлуiн көздейтiн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1996 жылдан бастап жұмыс қолы көп және жұмыс қолы жетiспейтiн аудандардың тiзбесiн Қазақстан Республикасының Еңбек және Ауыл шаруашылығы министрлiктерiмен келiсе отырып, облыстардың әкiмдерi бекiтетiн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Министрлер Кабинетiнiң "Қазақстан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жұмыс қолы көп және жұмыс қолы жетiспейтiн селолық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аудандарының 1992-1993 жылдарға арналған тiзбесiн бекiту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1992 жылғы 10 наурыздағы N 208 қаулысының (Қазақстан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ПҮАЖ-ы, 1992 ж., N 10, 179-бап) күшi жойылған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1993 жылғы 17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1256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Республикасының жұмыс қолы көп және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қолы жетiспейтiн селолық аудандарының 1994-1995 жылдарға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-----------------------!---------------------------!------------------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Облыстар          ! Жұмыс қолы көп            ! Жұмыс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! селолық аудандар          ! жетiспейтiн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                           ! селолық аудандар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-----------------------!---------------------------!------------------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       !            2              !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-----------------------!---------------------------!------------------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                                               Атбасар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Вишнев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Селетi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                   Әйтекеби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Ақтөбе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Байғанин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Бөгеткөл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Исатай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Ленин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Қобда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Мартөк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Мұғаджар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Ойыл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Темiр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Хромтау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Шалқар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Ырғыз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                   Қаскелен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Райымбек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Ұйғыр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                   Құрманғазы                  Жылыой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Қызылқоға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          Жанқала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Қаратөбе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Сырым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Тайпақ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                   Жамбыл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Жуалы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Қордай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Луговой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Мерке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Сарысу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Свердлов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Жезқазған                Шет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Көкшетау                                             Еңбекшiлдер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Қызылту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Куйбышев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Ленинград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Ленин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Рузаев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Уәлиханов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Чистополь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                Қарқаралы                   Қазыбекби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                                             Қамысты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Комсомол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Ленин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                Арал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Жалағаш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Жаңақорған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Қазалы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Қармақшы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Сырдария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Тереңөзек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Шиелi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                Қарақия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Маңғыстау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       Алғабас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Жетiсай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Қазығұрт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Келес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Мақтаарал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Отырар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Сайрам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Сарыағаш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Созақ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Төлеби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Түлкiбас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Түркiстан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Шардара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                 Ақсу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Ақтоғай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Баянауыл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Екiбастұз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Ертiс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Железин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Качир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Успен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Шарбақты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Лебяжье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                    Ақсуат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Аягөз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Бородулиха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Жаңасемей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Мақаншы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Таскескен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Ұржар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Шар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Солтүстiк Қазақстан                                  Тимирязев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Талдықорған              Қаратал                     Алакөл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Кербұлақ                    Көксу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Панфилов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Сарқанд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Торғай                   Жангелдi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          Большенарым                 Самар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Зайсан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Күршiм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Қатонқарағай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Марқакөл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Тарбағатай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