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46bf" w14:textId="7ec4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"ЕҢБЕКТI ҚОРҒАУ ТУРАЛЫ" ҚАЗАҚСТАН РЕСПУБЛИКАСЫ ЗАҢЫН КҮШIНЕ ЕНГIЗУ ТУРАЛЫ" ҚАЗАҚСТАН РЕСПУБЛИКАСЫ ЖОҒАРҒЫ КЕҢЕСIНIҢ 1993 ЖЫЛҒЫ 22 ҚАҢТАРДАҒЫ N 915-XII ҚАУЛЫСЫН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17 желтоқсан N 1270. Күші жойылды - Қазақстан Республикасы Үкіметінің 2000.12.28. N 1920 қаулысымен.~P001920</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"Еңбектi қорғау туралы" Қазақстан Республикасы Заңын күшiне енгiзу туралы" Қазақстан Республикасы Жоғарғы Кеңесiнiң 1993 жылғы 22 қаңтардағы N 1915-XII қаулысын жүзеге асыру жөнiндегi қоса берiлiп отырған шаралар бекiтiлсiн. </w:t>
      </w:r>
      <w:r>
        <w:br/>
      </w:r>
      <w:r>
        <w:rPr>
          <w:rFonts w:ascii="Times New Roman"/>
          <w:b w:val="false"/>
          <w:i w:val="false"/>
          <w:color w:val="000000"/>
          <w:sz w:val="28"/>
        </w:rPr>
        <w:t xml:space="preserve">
      2. 1993 жылғы 15 желтоқсаннан бастап Қазақстан Республикасының Еңбек министрлiгi жанынан Еңбектi қорғау департаментi (бұдан былай - Департамент), жергiлiктi жерлерде оның тиiстi құрылымдары - облыстарда және Алматы мен Ленинск қалаларында еңбектi қорғау басқармалары (бұдан былай - еңбектi қорғаудың аймақтық басқармалары) құрылсын, олар Департаментке бағынатын болсын. </w:t>
      </w:r>
      <w:r>
        <w:br/>
      </w:r>
      <w:r>
        <w:rPr>
          <w:rFonts w:ascii="Times New Roman"/>
          <w:b w:val="false"/>
          <w:i w:val="false"/>
          <w:color w:val="000000"/>
          <w:sz w:val="28"/>
        </w:rPr>
        <w:t xml:space="preserve">
      Департаменттiң орталық аппаратының құрамына Еңбек жағдайларын мемлекеттiк сараптау, Еңбектi қорғаудың мемлекеттiк инспекциясы, ақпарат және нормативтiк-құқықтық қамтамасыз ету, жазатайым жағдайлар мен кәсiби аурулардың алдын алу бөлiмшелерi кiретiн болып белгiленсiн. </w:t>
      </w:r>
      <w:r>
        <w:br/>
      </w:r>
      <w:r>
        <w:rPr>
          <w:rFonts w:ascii="Times New Roman"/>
          <w:b w:val="false"/>
          <w:i w:val="false"/>
          <w:color w:val="000000"/>
          <w:sz w:val="28"/>
        </w:rPr>
        <w:t xml:space="preserve">
      Қазақ КСР Министрлер Кеңесiнiң "ССРО Министрлер Советiнiң "Еңбек жағдайын мемлекеттiк сараптау туралы" 1990 жылғы 13 тамыздағы N 812 қаулысын жүзеге асыру туралы" 1990 жылғы 3 желтоқсандағы N 475 қаулысына (Қазақ КСР ҚЖ, 1991 ж., N 4, 24 бап) сәйкес құрылған және жергiлiктi бюджеттен қаржы бөлу есебiнен жұмыс iстеп тұрған еңбек жағдайларын мемлекеттiк сараптау бөлiмшелерiнiң еңбектi қорғаудың аймақтық басқармаларының құрамына (лабораторияларымен) енгiзiлуi тиiмдi деп есептелсiн. Бұл мәселенi облыстардың және Алматы мен Ленинск қалаларының әкiмдерiмен бiрлесе отырып шешу Қазақстан Республикасының Еңбек министрлiгiне тапсырылсын. </w:t>
      </w:r>
      <w:r>
        <w:br/>
      </w:r>
      <w:r>
        <w:rPr>
          <w:rFonts w:ascii="Times New Roman"/>
          <w:b w:val="false"/>
          <w:i w:val="false"/>
          <w:color w:val="000000"/>
          <w:sz w:val="28"/>
        </w:rPr>
        <w:t xml:space="preserve">
      Департамент пен оның еңбектi қорғаудың аймақтық басқармалары дербес заңды ұйымдар болып табылады, банкте есеп шоттары, Қазақстан Республикасының Мемлекеттiк елтаңбасы бейнеленген, қазақ және орыс тiлдерiнде өздерiнiң аттары жазылған мөрлерi болады. </w:t>
      </w:r>
      <w:r>
        <w:br/>
      </w:r>
      <w:r>
        <w:rPr>
          <w:rFonts w:ascii="Times New Roman"/>
          <w:b w:val="false"/>
          <w:i w:val="false"/>
          <w:color w:val="000000"/>
          <w:sz w:val="28"/>
        </w:rPr>
        <w:t xml:space="preserve">
      3. "Еңбектi қорғау туралы" Заңға сәйкес Департамент еңбектi қорғауды кешендi басқаруды жүзеге асырады, министрлiктердiң, ведомстволардың, жергiлiктi атқарушы өкiмет органдарының, кәсiпорындар мен бiрлестiктердiң осы саладағы жұмыстарын үйлестiредi, еңбектi қорғау жөнiнде ғылыми зерттеулердi ұйымдастырады, еңбек жағдайларын мемлекеттiк сараптау мен еңбек қорғауды мемлекеттiк қадағалауды баянды етедi, еңбек қорғау шығындарын қаржыландырудың тәртiбiн айқындайды деп белгiленсiн. Департаменттiң шешiмi олардың ведомстволық бағыныштылығы мен меншiк нысандарына қарамастан барлық министрлiктер, комитеттер, ведомстволар, жергiлiктi әкiмдер, мемлекеттiк концерндер, холдингтер, корпорациялар, ассоциациялар мен кәсiпорындар орындауға мiндеттi болып табылады. </w:t>
      </w:r>
      <w:r>
        <w:br/>
      </w:r>
      <w:r>
        <w:rPr>
          <w:rFonts w:ascii="Times New Roman"/>
          <w:b w:val="false"/>
          <w:i w:val="false"/>
          <w:color w:val="000000"/>
          <w:sz w:val="28"/>
        </w:rPr>
        <w:t xml:space="preserve">
      4. Департаменттi лауазымы жағынан Қазақстан Республикасы Еңбек министрiнiң орынбасары болып табылатын Төраға басқарады, оны Қазақстан Республикасы Еңбек министрiнiң ұсынуы бойынша республиканың Министрлер Кабинетi тағайындайды. </w:t>
      </w:r>
      <w:r>
        <w:br/>
      </w:r>
      <w:r>
        <w:rPr>
          <w:rFonts w:ascii="Times New Roman"/>
          <w:b w:val="false"/>
          <w:i w:val="false"/>
          <w:color w:val="000000"/>
          <w:sz w:val="28"/>
        </w:rPr>
        <w:t xml:space="preserve">
      Департаментке Департамент Төрағасының ұсынуы бойынша Қазақстан Республикасының еңбек министрi тағайындайтын бiр орынбасарға ие болуға рұқсат етiлсiн. </w:t>
      </w:r>
      <w:r>
        <w:br/>
      </w:r>
      <w:r>
        <w:rPr>
          <w:rFonts w:ascii="Times New Roman"/>
          <w:b w:val="false"/>
          <w:i w:val="false"/>
          <w:color w:val="000000"/>
          <w:sz w:val="28"/>
        </w:rPr>
        <w:t xml:space="preserve">
      Еңбектi қорғаудың аймақтық басқармаларының бастықтары мен олардың орынбасарларын жергiлiктi әкiмдермен және Қазақстан Республикасының Еңбек министрiмен келiсе отырып, Департаменттiң Төрағасы қызметке тағайындайды және қызметтен босатады. </w:t>
      </w:r>
      <w:r>
        <w:br/>
      </w:r>
      <w:r>
        <w:rPr>
          <w:rFonts w:ascii="Times New Roman"/>
          <w:b w:val="false"/>
          <w:i w:val="false"/>
          <w:color w:val="000000"/>
          <w:sz w:val="28"/>
        </w:rPr>
        <w:t xml:space="preserve">
      5. Қазақстан Республикасының Еңбек министрлiгi жанындағы Еңбектi қорғау департаментi туралы және Қазақстан Республикасының Еңбек министрлiгi жанындағы Еңбектi қорғау департаментiнiң Еңбектi қорғаудың мемлекеттiк инспекциясы туралы қоса тiркелiп отырған Ережелер бекiтiлсiн. </w:t>
      </w:r>
      <w:r>
        <w:br/>
      </w:r>
      <w:r>
        <w:rPr>
          <w:rFonts w:ascii="Times New Roman"/>
          <w:b w:val="false"/>
          <w:i w:val="false"/>
          <w:color w:val="000000"/>
          <w:sz w:val="28"/>
        </w:rPr>
        <w:t xml:space="preserve">
      Қазақстан Республикасының еңбек министрлiгi еңбектi қорғаудың аймақтық басқармалары туралы ереженi әзiрлеп, бекiтетiн болсын. </w:t>
      </w:r>
      <w:r>
        <w:br/>
      </w:r>
      <w:r>
        <w:rPr>
          <w:rFonts w:ascii="Times New Roman"/>
          <w:b w:val="false"/>
          <w:i w:val="false"/>
          <w:color w:val="000000"/>
          <w:sz w:val="28"/>
        </w:rPr>
        <w:t xml:space="preserve">
      6. Департаменттiң орталық аппаратын, еңбектi қорғаудың аймақтық басқармаларын қаржыландыру (еңбек жағдайларын мемлекеттiк сараптаудың жергiлiктi бөлiмшелерiнен басқасы) республикалық бюджеттiң қаражаты есебiнен жүзеге асырылатын болып белгiленсiн. </w:t>
      </w:r>
      <w:r>
        <w:br/>
      </w:r>
      <w:r>
        <w:rPr>
          <w:rFonts w:ascii="Times New Roman"/>
          <w:b w:val="false"/>
          <w:i w:val="false"/>
          <w:color w:val="000000"/>
          <w:sz w:val="28"/>
        </w:rPr>
        <w:t xml:space="preserve">
      7. Қазақстан Республикасының Еңбек министрлiгi орталық аппаратының жалпы штат саны Департамент құру үшiн 10 адамға көбейтiлсiн. Департамент аппаратының саны 31 адам болып белгiленсiн, соның iшiнде оған Қазақстан Республикасы Еңбек министрлiгiнiң қазiргi жұмыс iстейтiн Еңбек жағдайларын мемлекеттiк сараптаудан 21 адам қосылсын. Жаңадан құрылатын еңбектi қорғау мемлекеттiк инспекциялары аймақтық басқармаларының қызметкерлер саны қызмет көрсететiн қызметкерлердi қоспағанда 353 адам болып белгiленсiн. </w:t>
      </w:r>
      <w:r>
        <w:br/>
      </w:r>
      <w:r>
        <w:rPr>
          <w:rFonts w:ascii="Times New Roman"/>
          <w:b w:val="false"/>
          <w:i w:val="false"/>
          <w:color w:val="000000"/>
          <w:sz w:val="28"/>
        </w:rPr>
        <w:t xml:space="preserve">
      Департаменттiң қызметкерлерiне Қазақстан Республикасының Министрлер Кабинетi жанындағы және Қазақстан Республикасының министрлiктерi мен мемлекеттiк комитеттерi жанындағы бас басқармалар, комитеттер мен басқа да республикалық мекемелер аппараты басшыларының, басшы қызметкерлерiнiң және мамандарының лауазымдық жалақылары, ал еңбектi қорғаудың аймақтық басқармаларының қызметкерлерiне тиiстi әкiмдер басқармалары, комитеттерi мен дербес бөлiмдер басшы қызметкерлерiнiң, мамандарының еңбекке ақы төлеу шарттары таратылсын. </w:t>
      </w:r>
      <w:r>
        <w:br/>
      </w:r>
      <w:r>
        <w:rPr>
          <w:rFonts w:ascii="Times New Roman"/>
          <w:b w:val="false"/>
          <w:i w:val="false"/>
          <w:color w:val="000000"/>
          <w:sz w:val="28"/>
        </w:rPr>
        <w:t xml:space="preserve">
      Еңбектi қорғауды қадағалау мен бақылауды үздiксiз жүзеге асыруды қамтамасыз ету үшiн еңбектiң техникалық инспекторлары, еңбектiң құқықтық инспекторлары мен кәсiподақтардың сенiм бiлдiрiлген дәрiгерлер қызметiнiң кадрлар құрамының негiзiнде Еңбектi қорғаудың мемлекеттiк инспекциясын қалыптастыру туралы Қазақстан Республикасы Кәсiподақтары федерациясы кеңесiнiң ұсынысы қабыл алынсын. </w:t>
      </w:r>
      <w:r>
        <w:br/>
      </w:r>
      <w:r>
        <w:rPr>
          <w:rFonts w:ascii="Times New Roman"/>
          <w:b w:val="false"/>
          <w:i w:val="false"/>
          <w:color w:val="000000"/>
          <w:sz w:val="28"/>
        </w:rPr>
        <w:t xml:space="preserve">
      8. Департамент пен еңбектi қорғау аймақтық басқармаларының құрылымы мен штат кестесiн Департамент Төрағасы бекiтедi (еңбек жағдайларын мемлекеттiк сараптау органдарының жергiлiктi бөлiмшелерi жөнiнде жергiлiктi әкiмдермен келiсе отырып). </w:t>
      </w:r>
      <w:r>
        <w:br/>
      </w:r>
      <w:r>
        <w:rPr>
          <w:rFonts w:ascii="Times New Roman"/>
          <w:b w:val="false"/>
          <w:i w:val="false"/>
          <w:color w:val="000000"/>
          <w:sz w:val="28"/>
        </w:rPr>
        <w:t xml:space="preserve">
      9. Департаментке кәсiпорындар мен ұйымдардың ерiктi қаржы бөлу есебiнен еңбектi қорғау қорын құруға рұқсат етiлсiн. </w:t>
      </w:r>
      <w:r>
        <w:br/>
      </w:r>
      <w:r>
        <w:rPr>
          <w:rFonts w:ascii="Times New Roman"/>
          <w:b w:val="false"/>
          <w:i w:val="false"/>
          <w:color w:val="000000"/>
          <w:sz w:val="28"/>
        </w:rPr>
        <w:t xml:space="preserve">
      10. Қазақстан Республикасының Мемлекеттiк мүлiк жөнiндегi мемлекеттiк комитетi облыстардың, Алматы және Ленинск қалаларының әкiмдерiмен бiрлесе отырып, бiр ай мерзiмде құрылып жатқан еңбектi қорғау органдарын қызмет үйiмен қамтамасыз ету мәселесiн шешетiн болсын. </w:t>
      </w:r>
      <w:r>
        <w:br/>
      </w:r>
      <w:r>
        <w:rPr>
          <w:rFonts w:ascii="Times New Roman"/>
          <w:b w:val="false"/>
          <w:i w:val="false"/>
          <w:color w:val="000000"/>
          <w:sz w:val="28"/>
        </w:rPr>
        <w:t xml:space="preserve">
      11. Қазақстан Республикасының Байланыс министрлiгi Департаменттiң орталық аппаратын және еңбектi қорғаудың аймақтық басқармаларын телефон және телефакс байланысының қажеттi құралдарымен қамтамасыз ететiн болсын. </w:t>
      </w:r>
      <w:r>
        <w:br/>
      </w:r>
      <w:r>
        <w:rPr>
          <w:rFonts w:ascii="Times New Roman"/>
          <w:b w:val="false"/>
          <w:i w:val="false"/>
          <w:color w:val="000000"/>
          <w:sz w:val="28"/>
        </w:rPr>
        <w:t xml:space="preserve">
      12. Қазақстан Республикасының Қаржы министрлiгi мен Ғылым және жаңа технологиялар министрлiгi Қазақстан Республикасы Еңбек министрлiгiнiң ұсынуы бойынша жаңа (қайта құрылатын) кәсiпорындардың, технологиялардың жобаларын, сондай-ақ қазiр жұмыс iстеп тұрған өндiрiстердiң еңбектi қорғау жөнiндегi талаптарды сақтауын бағалау үшiн сарапшылар ретiнде қатыстырылатын мамандардың ғылыми зерттеуiн ұйымдастыру мен еңбегiне ақы төлеуге ғылымға бөлiнетiн қаржының шегiнде жыл сайын қаражат бөлудi қарастырсын. </w:t>
      </w:r>
      <w:r>
        <w:br/>
      </w:r>
      <w:r>
        <w:rPr>
          <w:rFonts w:ascii="Times New Roman"/>
          <w:b w:val="false"/>
          <w:i w:val="false"/>
          <w:color w:val="000000"/>
          <w:sz w:val="28"/>
        </w:rPr>
        <w:t xml:space="preserve">
      13. Қазақстан Республикасының Еңбек министрлiгi Қазақстан Республикасы Әдiлет министрлiгiнiң, Өнеркәсiпте жұмысты қауiпсiз жүргiзудi қадағалау және кен қадағалау жөнiндегi мемлекеттiк комитетiнiң, Қазақстан Республикасы Кәсiподақтары федерациясы кеңесiнiң және басқа мүдделi министрлiктер мен ведомстволардың қатысуымен 1993 жылдың аяғына дейiн: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 Үкiметiнiң шешiмдерiн "Еңбектi қорғау</w:t>
      </w:r>
    </w:p>
    <w:p>
      <w:pPr>
        <w:spacing w:after="0"/>
        <w:ind w:left="0"/>
        <w:jc w:val="both"/>
      </w:pPr>
      <w:r>
        <w:rPr>
          <w:rFonts w:ascii="Times New Roman"/>
          <w:b w:val="false"/>
          <w:i w:val="false"/>
          <w:color w:val="000000"/>
          <w:sz w:val="28"/>
        </w:rPr>
        <w:t>туралы" Заңмен сәйкестендiру;</w:t>
      </w:r>
    </w:p>
    <w:p>
      <w:pPr>
        <w:spacing w:after="0"/>
        <w:ind w:left="0"/>
        <w:jc w:val="both"/>
      </w:pPr>
      <w:r>
        <w:rPr>
          <w:rFonts w:ascii="Times New Roman"/>
          <w:b w:val="false"/>
          <w:i w:val="false"/>
          <w:color w:val="000000"/>
          <w:sz w:val="28"/>
        </w:rPr>
        <w:t xml:space="preserve">     осы Заңға қайшы келетiн актiлердi қайта қарау және алып </w:t>
      </w:r>
    </w:p>
    <w:p>
      <w:pPr>
        <w:spacing w:after="0"/>
        <w:ind w:left="0"/>
        <w:jc w:val="both"/>
      </w:pPr>
      <w:r>
        <w:rPr>
          <w:rFonts w:ascii="Times New Roman"/>
          <w:b w:val="false"/>
          <w:i w:val="false"/>
          <w:color w:val="000000"/>
          <w:sz w:val="28"/>
        </w:rPr>
        <w:t>тастау;</w:t>
      </w:r>
    </w:p>
    <w:p>
      <w:pPr>
        <w:spacing w:after="0"/>
        <w:ind w:left="0"/>
        <w:jc w:val="both"/>
      </w:pPr>
      <w:r>
        <w:rPr>
          <w:rFonts w:ascii="Times New Roman"/>
          <w:b w:val="false"/>
          <w:i w:val="false"/>
          <w:color w:val="000000"/>
          <w:sz w:val="28"/>
        </w:rPr>
        <w:t>     осы Заңнан туындайтын нормативтiк актiлердi әзiрлеу және</w:t>
      </w:r>
    </w:p>
    <w:p>
      <w:pPr>
        <w:spacing w:after="0"/>
        <w:ind w:left="0"/>
        <w:jc w:val="both"/>
      </w:pPr>
      <w:r>
        <w:rPr>
          <w:rFonts w:ascii="Times New Roman"/>
          <w:b w:val="false"/>
          <w:i w:val="false"/>
          <w:color w:val="000000"/>
          <w:sz w:val="28"/>
        </w:rPr>
        <w:t>бекiту жөнiнде ұсыныстар дайындасын.</w:t>
      </w:r>
    </w:p>
    <w:p>
      <w:pPr>
        <w:spacing w:after="0"/>
        <w:ind w:left="0"/>
        <w:jc w:val="both"/>
      </w:pPr>
      <w:r>
        <w:rPr>
          <w:rFonts w:ascii="Times New Roman"/>
          <w:b w:val="false"/>
          <w:i w:val="false"/>
          <w:color w:val="000000"/>
          <w:sz w:val="28"/>
        </w:rPr>
        <w:t>     14. Қазақстан Республикасының министрлiктерi, ведомстволары</w:t>
      </w:r>
    </w:p>
    <w:p>
      <w:pPr>
        <w:spacing w:after="0"/>
        <w:ind w:left="0"/>
        <w:jc w:val="both"/>
      </w:pPr>
      <w:r>
        <w:rPr>
          <w:rFonts w:ascii="Times New Roman"/>
          <w:b w:val="false"/>
          <w:i w:val="false"/>
          <w:color w:val="000000"/>
          <w:sz w:val="28"/>
        </w:rPr>
        <w:t>өздерiнiң нормативтiк актiлерiн "Еңбектi қорғау туралы" Заңмен</w:t>
      </w:r>
    </w:p>
    <w:p>
      <w:pPr>
        <w:spacing w:after="0"/>
        <w:ind w:left="0"/>
        <w:jc w:val="both"/>
      </w:pPr>
      <w:r>
        <w:rPr>
          <w:rFonts w:ascii="Times New Roman"/>
          <w:b w:val="false"/>
          <w:i w:val="false"/>
          <w:color w:val="000000"/>
          <w:sz w:val="28"/>
        </w:rPr>
        <w:t>сәйкестендiретiн болсын.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17 желтоқсандағы</w:t>
      </w:r>
    </w:p>
    <w:p>
      <w:pPr>
        <w:spacing w:after="0"/>
        <w:ind w:left="0"/>
        <w:jc w:val="both"/>
      </w:pPr>
      <w:r>
        <w:rPr>
          <w:rFonts w:ascii="Times New Roman"/>
          <w:b w:val="false"/>
          <w:i w:val="false"/>
          <w:color w:val="000000"/>
          <w:sz w:val="28"/>
        </w:rPr>
        <w:t>                                         N 1270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Еңбек министрлiгi</w:t>
      </w:r>
    </w:p>
    <w:p>
      <w:pPr>
        <w:spacing w:after="0"/>
        <w:ind w:left="0"/>
        <w:jc w:val="both"/>
      </w:pPr>
      <w:r>
        <w:rPr>
          <w:rFonts w:ascii="Times New Roman"/>
          <w:b w:val="false"/>
          <w:i w:val="false"/>
          <w:color w:val="000000"/>
          <w:sz w:val="28"/>
        </w:rPr>
        <w:t>           жанындағы еңбектi қорғау департаментi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ЖАЛПЫ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еңбек министрлiгi жанындағы Еңбектi қорғау департаментi Қазақстан Республикасының мемлекеттiк басқару органы болып табылады, ол министрлiктермен, ведомстволармен, бiрлестiктермен, облыстардың, Алматы және Ленинск қалаларының атқарушы өкiмет органдарымен өзара байланысты әрекет жасай отырып, еңбектi қорғау саласында бiрыңғай мемлекеттiк саясатты талдап жасау және жүзеге асыру жөнiнде жауап бередi. </w:t>
      </w:r>
      <w:r>
        <w:br/>
      </w:r>
      <w:r>
        <w:rPr>
          <w:rFonts w:ascii="Times New Roman"/>
          <w:b w:val="false"/>
          <w:i w:val="false"/>
          <w:color w:val="000000"/>
          <w:sz w:val="28"/>
        </w:rPr>
        <w:t xml:space="preserve">
      Бұдан былай - Департамент. </w:t>
      </w:r>
      <w:r>
        <w:br/>
      </w:r>
      <w:r>
        <w:rPr>
          <w:rFonts w:ascii="Times New Roman"/>
          <w:b w:val="false"/>
          <w:i w:val="false"/>
          <w:color w:val="000000"/>
          <w:sz w:val="28"/>
        </w:rPr>
        <w:t xml:space="preserve">
      2. Департамент оның жүйесiне кiретiн еңбектi қорғаудың аймақтық басқармаларының қызметiне басшылық етедi және өзiнiң құзырына енетiн мәселелер жөнiнде министрлiктер мен ведомстволардың, қадағалау және бақылау органдарының жұмыстарын үйлестiредi. </w:t>
      </w:r>
      <w:r>
        <w:br/>
      </w:r>
      <w:r>
        <w:rPr>
          <w:rFonts w:ascii="Times New Roman"/>
          <w:b w:val="false"/>
          <w:i w:val="false"/>
          <w:color w:val="000000"/>
          <w:sz w:val="28"/>
        </w:rPr>
        <w:t xml:space="preserve">
      3. Департамент өзiнiң қызметiнде Қазақстан Республикасының Конституциясын, "Еңбектi қорғау туралы" Заңды, республиканың басқа да заңдарын, Қазақстан Республикасы Жоғарғы Кеңесiнiң қаулыларын, Қазақстан Республикасы Президентiнiң жарлықтары мен шешiмдерiн, Үкiметтiң шешiмдерiн, Қазақстан Республикасының басқа да құқықтық актiлерiн, Қазақстан Республикасының заңдарына қайшы келмейтiн, қолданылып жүрген мемлекетаралық нормативтiк құжаттарды, сондай-ақ осы Ереженi басшылыққа алады. </w:t>
      </w:r>
      <w:r>
        <w:br/>
      </w:r>
      <w:r>
        <w:rPr>
          <w:rFonts w:ascii="Times New Roman"/>
          <w:b w:val="false"/>
          <w:i w:val="false"/>
          <w:color w:val="000000"/>
          <w:sz w:val="28"/>
        </w:rPr>
        <w:t>
 </w:t>
      </w:r>
      <w:r>
        <w:br/>
      </w:r>
      <w:r>
        <w:rPr>
          <w:rFonts w:ascii="Times New Roman"/>
          <w:b w:val="false"/>
          <w:i w:val="false"/>
          <w:color w:val="000000"/>
          <w:sz w:val="28"/>
        </w:rPr>
        <w:t xml:space="preserve">
                    II бөлiм. ДЕПАРТАМЕНТТIҢ НЕГIЗГI МIНДЕТТЕРI </w:t>
      </w:r>
      <w:r>
        <w:br/>
      </w:r>
      <w:r>
        <w:rPr>
          <w:rFonts w:ascii="Times New Roman"/>
          <w:b w:val="false"/>
          <w:i w:val="false"/>
          <w:color w:val="000000"/>
          <w:sz w:val="28"/>
        </w:rPr>
        <w:t xml:space="preserve">
      4. Департаменттiң негiзгi мiндеттерi мыналар болып саналады: "Еңбектi қорғау туралы" Қазақстан Республикасының Заңын жүзеге асыру; </w:t>
      </w:r>
      <w:r>
        <w:br/>
      </w:r>
      <w:r>
        <w:rPr>
          <w:rFonts w:ascii="Times New Roman"/>
          <w:b w:val="false"/>
          <w:i w:val="false"/>
          <w:color w:val="000000"/>
          <w:sz w:val="28"/>
        </w:rPr>
        <w:t xml:space="preserve">
      еңбектi қорғаудың нормативтiк және заң шығару базаларын, еңбек жағдайларын қалыптастыруға байланысты ережелердi, нормаларды, стандарттарды және басқа да құжаттарды қалыптастыру және жетiлдiре түсу; </w:t>
      </w:r>
      <w:r>
        <w:br/>
      </w:r>
      <w:r>
        <w:rPr>
          <w:rFonts w:ascii="Times New Roman"/>
          <w:b w:val="false"/>
          <w:i w:val="false"/>
          <w:color w:val="000000"/>
          <w:sz w:val="28"/>
        </w:rPr>
        <w:t xml:space="preserve">
      өндiрiстегi жазатайым жағдайлар мен кәсiби ауруларға тергеу жүргiзу; </w:t>
      </w:r>
      <w:r>
        <w:br/>
      </w:r>
      <w:r>
        <w:rPr>
          <w:rFonts w:ascii="Times New Roman"/>
          <w:b w:val="false"/>
          <w:i w:val="false"/>
          <w:color w:val="000000"/>
          <w:sz w:val="28"/>
        </w:rPr>
        <w:t xml:space="preserve">
      еңбектiң қауiпсiздiгi мен зиянсыздығын уағыздап дәлелдеу; </w:t>
      </w:r>
      <w:r>
        <w:br/>
      </w:r>
      <w:r>
        <w:rPr>
          <w:rFonts w:ascii="Times New Roman"/>
          <w:b w:val="false"/>
          <w:i w:val="false"/>
          <w:color w:val="000000"/>
          <w:sz w:val="28"/>
        </w:rPr>
        <w:t xml:space="preserve">
      еңбектi қорғау қызметкерлерiн кәсiби даярлау және бiлiктiлiгiн арттыру; </w:t>
      </w:r>
      <w:r>
        <w:br/>
      </w:r>
      <w:r>
        <w:rPr>
          <w:rFonts w:ascii="Times New Roman"/>
          <w:b w:val="false"/>
          <w:i w:val="false"/>
          <w:color w:val="000000"/>
          <w:sz w:val="28"/>
        </w:rPr>
        <w:t xml:space="preserve">
      өндiрiстегi қауiптi жағдайларды анықтап, оларды болдырмаудың жолдарын iздестiру; </w:t>
      </w:r>
      <w:r>
        <w:br/>
      </w:r>
      <w:r>
        <w:rPr>
          <w:rFonts w:ascii="Times New Roman"/>
          <w:b w:val="false"/>
          <w:i w:val="false"/>
          <w:color w:val="000000"/>
          <w:sz w:val="28"/>
        </w:rPr>
        <w:t xml:space="preserve">
      Халықаралық еңбек ұйымы шеңберiнде құрылған қауiптi және зиянды өндiрiстiк факторлар туралы жедел хабарлаудың халықаралық жүйесiмен байланыс орнату; </w:t>
      </w:r>
      <w:r>
        <w:br/>
      </w:r>
      <w:r>
        <w:rPr>
          <w:rFonts w:ascii="Times New Roman"/>
          <w:b w:val="false"/>
          <w:i w:val="false"/>
          <w:color w:val="000000"/>
          <w:sz w:val="28"/>
        </w:rPr>
        <w:t xml:space="preserve">
      еңбектi қорғау жөнiндегi ақпарат жүйесiн құру; </w:t>
      </w:r>
      <w:r>
        <w:br/>
      </w:r>
      <w:r>
        <w:rPr>
          <w:rFonts w:ascii="Times New Roman"/>
          <w:b w:val="false"/>
          <w:i w:val="false"/>
          <w:color w:val="000000"/>
          <w:sz w:val="28"/>
        </w:rPr>
        <w:t xml:space="preserve">
      еңбектi қорғау заңдары мен ережелердiң бұзылу жағдайларында тиiстi шаралар қолдану; </w:t>
      </w:r>
      <w:r>
        <w:br/>
      </w:r>
      <w:r>
        <w:rPr>
          <w:rFonts w:ascii="Times New Roman"/>
          <w:b w:val="false"/>
          <w:i w:val="false"/>
          <w:color w:val="000000"/>
          <w:sz w:val="28"/>
        </w:rPr>
        <w:t xml:space="preserve">
      кәсiпорындарды жобалауды, салуды және iске қосуды, оларды қайта жабдықтау және қызметiн өзгерту қажеттiгiн, сондай-ақ жұмыс барысында пайдаланылатын жабдықтардың, технологиялардың қауiпсiздiгiн реттейтiн жағдайларды белгiлеу; </w:t>
      </w:r>
      <w:r>
        <w:br/>
      </w:r>
      <w:r>
        <w:rPr>
          <w:rFonts w:ascii="Times New Roman"/>
          <w:b w:val="false"/>
          <w:i w:val="false"/>
          <w:color w:val="000000"/>
          <w:sz w:val="28"/>
        </w:rPr>
        <w:t xml:space="preserve">
      жұмыс барысында байланыста болуға тыйым салуды, шектеудi қажет ететiн немесе оларды пайдалану үшiн тиiстi органның рұқсаты немесе бақылауы тиiс болатын өндiрiстiк процестердi, заттарды және агенттердi анықтау; </w:t>
      </w:r>
      <w:r>
        <w:br/>
      </w:r>
      <w:r>
        <w:rPr>
          <w:rFonts w:ascii="Times New Roman"/>
          <w:b w:val="false"/>
          <w:i w:val="false"/>
          <w:color w:val="000000"/>
          <w:sz w:val="28"/>
        </w:rPr>
        <w:t xml:space="preserve">
      еңбек жағдайларын сараптау және жұмыс орындарын аттестациялау; </w:t>
      </w:r>
      <w:r>
        <w:br/>
      </w:r>
      <w:r>
        <w:rPr>
          <w:rFonts w:ascii="Times New Roman"/>
          <w:b w:val="false"/>
          <w:i w:val="false"/>
          <w:color w:val="000000"/>
          <w:sz w:val="28"/>
        </w:rPr>
        <w:t xml:space="preserve">
      еңбекшiлердiң денсаулығы үшiн қауiптiк тұрғысынан химиялық, физикалық және биологиялық агенттердi зерттеу жүйесiн қолдану және ұлғайту; </w:t>
      </w:r>
      <w:r>
        <w:br/>
      </w:r>
      <w:r>
        <w:rPr>
          <w:rFonts w:ascii="Times New Roman"/>
          <w:b w:val="false"/>
          <w:i w:val="false"/>
          <w:color w:val="000000"/>
          <w:sz w:val="28"/>
        </w:rPr>
        <w:t xml:space="preserve">
      бiлiм мен кәсiби даярлықтың барлық деңгейде еңбектi қорғаудың бағдарламаларын әзiрлеуге қатысу; </w:t>
      </w:r>
      <w:r>
        <w:br/>
      </w:r>
      <w:r>
        <w:rPr>
          <w:rFonts w:ascii="Times New Roman"/>
          <w:b w:val="false"/>
          <w:i w:val="false"/>
          <w:color w:val="000000"/>
          <w:sz w:val="28"/>
        </w:rPr>
        <w:t xml:space="preserve">
      өндiрiстiк ортадағы еңбек қауiпсiздiгi мен гигиенасы мәселелерi жөнiнде Қазақстан Республикасының халықаралық ынтымақтастық саласындағы қызметiн үйлестiру.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бөлiм. ДЕПАРТАМЕНТТIҢ МIНДЕТТЕРI </w:t>
      </w:r>
      <w:r>
        <w:br/>
      </w:r>
      <w:r>
        <w:rPr>
          <w:rFonts w:ascii="Times New Roman"/>
          <w:b w:val="false"/>
          <w:i w:val="false"/>
          <w:color w:val="000000"/>
          <w:sz w:val="28"/>
        </w:rPr>
        <w:t xml:space="preserve">
      5. Департамент пен оның еңбектi қорғаудың аймақтық басқармалары бұларға жүктелген мiндеттерге сәйкес: </w:t>
      </w:r>
      <w:r>
        <w:br/>
      </w:r>
      <w:r>
        <w:rPr>
          <w:rFonts w:ascii="Times New Roman"/>
          <w:b w:val="false"/>
          <w:i w:val="false"/>
          <w:color w:val="000000"/>
          <w:sz w:val="28"/>
        </w:rPr>
        <w:t xml:space="preserve">
      еңбектi қорғауды мемлекеттiк деңгейде кешендi басқаруды жүзеге асырады; </w:t>
      </w:r>
      <w:r>
        <w:br/>
      </w:r>
      <w:r>
        <w:rPr>
          <w:rFonts w:ascii="Times New Roman"/>
          <w:b w:val="false"/>
          <w:i w:val="false"/>
          <w:color w:val="000000"/>
          <w:sz w:val="28"/>
        </w:rPr>
        <w:t xml:space="preserve">
      Қазақстан Республикасының Экономика министрлiгiмен, басқа да министрлiктермен бiрлесе отырып, еңбектi қорғау жөнiнде мемлекеттiк және аймақтық бағдарламаларды талдап жасауды ұйымдастырады және олардың орындалуын бақылайды; </w:t>
      </w:r>
      <w:r>
        <w:br/>
      </w:r>
      <w:r>
        <w:rPr>
          <w:rFonts w:ascii="Times New Roman"/>
          <w:b w:val="false"/>
          <w:i w:val="false"/>
          <w:color w:val="000000"/>
          <w:sz w:val="28"/>
        </w:rPr>
        <w:t xml:space="preserve">
      министрлiктердiң, мемлекеттiк басқарудың басқа да органдарының, жергiлiктi атқарушы өкiмет органдарының, кәсiпорындардың, бiрлестiктердiң қауiпсiз және зиянсыз еңбек жағдайларын қалыптастыру мен қамтамасыз ету саласындағы қызметiн үйлестiредi; </w:t>
      </w:r>
      <w:r>
        <w:br/>
      </w:r>
      <w:r>
        <w:rPr>
          <w:rFonts w:ascii="Times New Roman"/>
          <w:b w:val="false"/>
          <w:i w:val="false"/>
          <w:color w:val="000000"/>
          <w:sz w:val="28"/>
        </w:rPr>
        <w:t xml:space="preserve">
      еңбектi қорғау жөнiнде ғылыми зерттеулердi ұйымдастырады және үйлестiредi; </w:t>
      </w:r>
      <w:r>
        <w:br/>
      </w:r>
      <w:r>
        <w:rPr>
          <w:rFonts w:ascii="Times New Roman"/>
          <w:b w:val="false"/>
          <w:i w:val="false"/>
          <w:color w:val="000000"/>
          <w:sz w:val="28"/>
        </w:rPr>
        <w:t xml:space="preserve">
      еңбектi қорғау жөнiндегi салааралық нормативтiк актiлердi, ережелердi, стандарттарды және заң актiлерiнiң жобаларын талдап жасауды, бекiтудi, қайта қарауды, бұзуды ұйымдастырады; </w:t>
      </w:r>
      <w:r>
        <w:br/>
      </w:r>
      <w:r>
        <w:rPr>
          <w:rFonts w:ascii="Times New Roman"/>
          <w:b w:val="false"/>
          <w:i w:val="false"/>
          <w:color w:val="000000"/>
          <w:sz w:val="28"/>
        </w:rPr>
        <w:t xml:space="preserve">
      өндiрiстегi жазатайым жағдайларды және кәсiби ауруларды есепке алудың және тексерудiң бiрыңғай тәртiбiн белгiлейдi; </w:t>
      </w:r>
      <w:r>
        <w:br/>
      </w:r>
      <w:r>
        <w:rPr>
          <w:rFonts w:ascii="Times New Roman"/>
          <w:b w:val="false"/>
          <w:i w:val="false"/>
          <w:color w:val="000000"/>
          <w:sz w:val="28"/>
        </w:rPr>
        <w:t xml:space="preserve">
      еңбектi қорғау жөнiнде бiрыңғай мемлекеттiк ақпарат жүйесiн талдап жасайды және оның қызмет iстеуiн қамтамасыз етедi; </w:t>
      </w:r>
      <w:r>
        <w:br/>
      </w:r>
      <w:r>
        <w:rPr>
          <w:rFonts w:ascii="Times New Roman"/>
          <w:b w:val="false"/>
          <w:i w:val="false"/>
          <w:color w:val="000000"/>
          <w:sz w:val="28"/>
        </w:rPr>
        <w:t xml:space="preserve">
      республикадағы еңбектi қорғау ахуалы, өндiрiсте жарақат алу мен кәсiби аурулардың себептерi туралы жыл сайын халыққа баяндама және ақпарат даярлайды; </w:t>
      </w:r>
      <w:r>
        <w:br/>
      </w:r>
      <w:r>
        <w:rPr>
          <w:rFonts w:ascii="Times New Roman"/>
          <w:b w:val="false"/>
          <w:i w:val="false"/>
          <w:color w:val="000000"/>
          <w:sz w:val="28"/>
        </w:rPr>
        <w:t xml:space="preserve">
      Қазақстан Республикасының Мемкенқадағалаукомымен және басқа тиiстi органдармен бiрлесiп министрлiктер мен ведомстволардың, бiрлестiктердiң, меншiктiң әр түрлi нысандарындағы кәсiпорындардың, соның iшiнде жекелеген жұмыс берушiлердiң "Еңбектi қорғау туралы" Қазақстан Республикасы Заңын және еңбектi қорғау жөнiндегi басқа да нормативтiк актiлердi орындауын қадағалауды және бақылауды қамтамасыз етедi; </w:t>
      </w:r>
      <w:r>
        <w:br/>
      </w:r>
      <w:r>
        <w:rPr>
          <w:rFonts w:ascii="Times New Roman"/>
          <w:b w:val="false"/>
          <w:i w:val="false"/>
          <w:color w:val="000000"/>
          <w:sz w:val="28"/>
        </w:rPr>
        <w:t xml:space="preserve">
      "Еңбектi қорғау туралы" Қазақстан Республикасы Заңының қолданылу практикасын қорытындылайды және талдайды, оны жетiлдiру жөнiнде ұсыныстар даярлайды және енгiзедi; </w:t>
      </w:r>
      <w:r>
        <w:br/>
      </w:r>
      <w:r>
        <w:rPr>
          <w:rFonts w:ascii="Times New Roman"/>
          <w:b w:val="false"/>
          <w:i w:val="false"/>
          <w:color w:val="000000"/>
          <w:sz w:val="28"/>
        </w:rPr>
        <w:t xml:space="preserve">
      жұмыс iстейтiн адамдардың жеке басын қорғайтын құралдарды, еңбек жағдайларын бақылайтын аспаптар мен аппараттарды жасайтын кәсiпорындарды құру және дамыту жөнiнде ұсыныстар даярлайды; </w:t>
      </w:r>
      <w:r>
        <w:br/>
      </w:r>
      <w:r>
        <w:rPr>
          <w:rFonts w:ascii="Times New Roman"/>
          <w:b w:val="false"/>
          <w:i w:val="false"/>
          <w:color w:val="000000"/>
          <w:sz w:val="28"/>
        </w:rPr>
        <w:t xml:space="preserve">
      Қазақстан Республикасының Министрлер Кабинетi жанындағы Стандарттау және метрология жөнiндегi бас басқармамен бiрлесе отырып, өнеркәсiп кәсiпорындары өнiмдерiнiң еңбектi қорғау талаптарына сәйкестiлiгi жөнiнде сертификаттау жұмысын ұйымдастырады; </w:t>
      </w:r>
      <w:r>
        <w:br/>
      </w:r>
      <w:r>
        <w:rPr>
          <w:rFonts w:ascii="Times New Roman"/>
          <w:b w:val="false"/>
          <w:i w:val="false"/>
          <w:color w:val="000000"/>
          <w:sz w:val="28"/>
        </w:rPr>
        <w:t xml:space="preserve">
      еңбек жағдайлары мен еңбектi қорғау жөнiндегi құжаттамаларды сараптан өткiзедi. Еңбек жағдайлары қолайсыз жұмыстармен шұғылданатын қызметкерлерге тағайындалған жеңiлдiктер мен өтемақылардың берiлуiне мемлекеттiк бақылау жасайды; </w:t>
      </w:r>
      <w:r>
        <w:br/>
      </w:r>
      <w:r>
        <w:rPr>
          <w:rFonts w:ascii="Times New Roman"/>
          <w:b w:val="false"/>
          <w:i w:val="false"/>
          <w:color w:val="000000"/>
          <w:sz w:val="28"/>
        </w:rPr>
        <w:t xml:space="preserve">
      өндiрiстiк ортаның параметрлерiн өлшеу жөнiндегi лабораторияның қызметiн лицензиялайды; </w:t>
      </w:r>
      <w:r>
        <w:br/>
      </w:r>
      <w:r>
        <w:rPr>
          <w:rFonts w:ascii="Times New Roman"/>
          <w:b w:val="false"/>
          <w:i w:val="false"/>
          <w:color w:val="000000"/>
          <w:sz w:val="28"/>
        </w:rPr>
        <w:t xml:space="preserve">
      арнаулы киiммен, арнаулы аяқкиiммен және қызметкердiң жеке басын қорғаудың басқа да құралдарымен қамтамасыз етудiң нормаларын бекiтедi; </w:t>
      </w:r>
      <w:r>
        <w:br/>
      </w:r>
      <w:r>
        <w:rPr>
          <w:rFonts w:ascii="Times New Roman"/>
          <w:b w:val="false"/>
          <w:i w:val="false"/>
          <w:color w:val="000000"/>
          <w:sz w:val="28"/>
        </w:rPr>
        <w:t xml:space="preserve">
      еңбектi қорғау және өндiрiстiк ортаның гигиенасы жөнiнде шет елдермен ғылыми-техникалық және экономикалық ынтымақтастықты жүзеге асырады; </w:t>
      </w:r>
      <w:r>
        <w:br/>
      </w:r>
      <w:r>
        <w:rPr>
          <w:rFonts w:ascii="Times New Roman"/>
          <w:b w:val="false"/>
          <w:i w:val="false"/>
          <w:color w:val="000000"/>
          <w:sz w:val="28"/>
        </w:rPr>
        <w:t xml:space="preserve">
      азаматтардың ұсыныстарын, арыздары мен шағымдарын қолданылып жүрген заңда белгiленген мерзiмдерде қарайды және қажеттi шаралар қабылдайды; </w:t>
      </w:r>
      <w:r>
        <w:br/>
      </w:r>
      <w:r>
        <w:rPr>
          <w:rFonts w:ascii="Times New Roman"/>
          <w:b w:val="false"/>
          <w:i w:val="false"/>
          <w:color w:val="000000"/>
          <w:sz w:val="28"/>
        </w:rPr>
        <w:t xml:space="preserve">
      еңбектi қорғауды насихаттауды ұйымдастырады.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бөлiм. ДЕПАРТАМЕНТТIҢ ҚҰҚЫҚТАРЫ </w:t>
      </w:r>
      <w:r>
        <w:br/>
      </w:r>
      <w:r>
        <w:rPr>
          <w:rFonts w:ascii="Times New Roman"/>
          <w:b w:val="false"/>
          <w:i w:val="false"/>
          <w:color w:val="000000"/>
          <w:sz w:val="28"/>
        </w:rPr>
        <w:t xml:space="preserve">
      6. Департаментке және оның еңбектi қорғаудың аймақтық басқармаларына өздерiнiң алдына қойылған мiндеттердi шешу және оларға жүктелген мiндеттемелердi орындау үшiн мынадай құқық берiледi: </w:t>
      </w:r>
      <w:r>
        <w:br/>
      </w:r>
      <w:r>
        <w:rPr>
          <w:rFonts w:ascii="Times New Roman"/>
          <w:b w:val="false"/>
          <w:i w:val="false"/>
          <w:color w:val="000000"/>
          <w:sz w:val="28"/>
        </w:rPr>
        <w:t xml:space="preserve">
      қызметкерлердiң еңбегiн қорғау мәселелерi жөнiнде министрлiктердiң, ведомстволардың, сондай-ақ меншiк нысандарына қарамастан кәсiпорындардың, бiрлестiктердiң, мекемелер мен ұйымдардың жұмыстарын тексеруге, тексерген кезде анықталған кемшiлiктер мен тәртiп бұзушылықты жою жөнiнде орындауға мiндеттi нұсқаулар беруге, қажет болған жағдайда тәртiп бұзушылыққа жол берген кiнәлi басшыларды және басқа лауазымды адамдарды тәртiп жөнiндегi жауапкершiлiкке тарту туралы жоғарғы органдарға ұсыныстар түсiруге, оларға заңда белгiленген және басқа да шаралар қолдануға; </w:t>
      </w:r>
      <w:r>
        <w:br/>
      </w:r>
      <w:r>
        <w:rPr>
          <w:rFonts w:ascii="Times New Roman"/>
          <w:b w:val="false"/>
          <w:i w:val="false"/>
          <w:color w:val="000000"/>
          <w:sz w:val="28"/>
        </w:rPr>
        <w:t xml:space="preserve">
      министрлiктер мен ведомстволардан, қадағалаушы және бақылаушы органдардан, кәсiпорындар мен ұйымдардан белгiленген мерзiмде еңбектi қорғау және оның жағдайлары, қауiпсiздiк техникасы туралы, қорытындылау және талдау үшiн өндiрiстегi зақымдалу мен кәсiби аурулар туралы қажеттi ақпарат алып отыруға; </w:t>
      </w:r>
      <w:r>
        <w:br/>
      </w:r>
      <w:r>
        <w:rPr>
          <w:rFonts w:ascii="Times New Roman"/>
          <w:b w:val="false"/>
          <w:i w:val="false"/>
          <w:color w:val="000000"/>
          <w:sz w:val="28"/>
        </w:rPr>
        <w:t xml:space="preserve">
      министрлiктер, ведомстволар шығарған еңбектi қорғау жөнiндегi нормативтiк актiлер заңға қайшы келетiн болса, олардың күшiн тоқтатуға, қажеттi жағдайларда оларды бұзу туралы республика Үкiметiне ұсыныстар енгiзуге; </w:t>
      </w:r>
      <w:r>
        <w:br/>
      </w:r>
      <w:r>
        <w:rPr>
          <w:rFonts w:ascii="Times New Roman"/>
          <w:b w:val="false"/>
          <w:i w:val="false"/>
          <w:color w:val="000000"/>
          <w:sz w:val="28"/>
        </w:rPr>
        <w:t xml:space="preserve">
      еңбектi қорғау жөнiндегi нормативтiк-құқықтық, нормативтiк-әдiстемелiк және нормативтiк-техникалық құжаттардың жобаларын, қызметкерлердiң еңбек жағдайын қалыптастыруға, оларды адам денсаулығы үшiн қауiптi де зиянды өндiрiстiк факторлардан қорғауға байланысты, еңбектi қорғау мен қауiпсiздiкке, стандарттарға, оқу-тақырыптық жоспарларға қатысы бар еңбек қорғау қызметi, құрылыс жүргiзу нормалары мен тәртiптерi туралы ережелердi қарауға, келiсуге және бекiтуге; </w:t>
      </w:r>
      <w:r>
        <w:br/>
      </w:r>
      <w:r>
        <w:rPr>
          <w:rFonts w:ascii="Times New Roman"/>
          <w:b w:val="false"/>
          <w:i w:val="false"/>
          <w:color w:val="000000"/>
          <w:sz w:val="28"/>
        </w:rPr>
        <w:t xml:space="preserve">
      еңбектi қорғаудың жекелеген мәселелерiн қарау және талдап жасау үшiн, сондай-ақ консультациялар өткiзу мен сараптау үшiн министрлiктердiң, ведомстволардың, ғылыми-зерттеу ұйымдарының, кәсiпорындардың мамандарын қатыстыруға; </w:t>
      </w:r>
      <w:r>
        <w:br/>
      </w:r>
      <w:r>
        <w:rPr>
          <w:rFonts w:ascii="Times New Roman"/>
          <w:b w:val="false"/>
          <w:i w:val="false"/>
          <w:color w:val="000000"/>
          <w:sz w:val="28"/>
        </w:rPr>
        <w:t xml:space="preserve">
      еңбек жағдайларын талдау мен бағалау жұмыстарын жүзеге асыру құқына ие болу үшiн кәсiпорындарды, ұйымдарды және жеке адамдарды аттестациядан өткiзуге және оларға сертификаттар мен лицензиялар беруге; </w:t>
      </w:r>
      <w:r>
        <w:br/>
      </w:r>
      <w:r>
        <w:rPr>
          <w:rFonts w:ascii="Times New Roman"/>
          <w:b w:val="false"/>
          <w:i w:val="false"/>
          <w:color w:val="000000"/>
          <w:sz w:val="28"/>
        </w:rPr>
        <w:t xml:space="preserve">
      объектiлердi пайдалануға қабылдау жөнiндегi мемлекеттiк комиссиялардың жұмысына қатысуға; </w:t>
      </w:r>
      <w:r>
        <w:br/>
      </w:r>
      <w:r>
        <w:rPr>
          <w:rFonts w:ascii="Times New Roman"/>
          <w:b w:val="false"/>
          <w:i w:val="false"/>
          <w:color w:val="000000"/>
          <w:sz w:val="28"/>
        </w:rPr>
        <w:t xml:space="preserve">
      еңбектi қорғау жөнiндегi мамандардың жоғары және орта арнаулы оқу орындарын бiтiрер кезде мемлекеттiк емтихан қабылдайтын комиссиялардың жұмысына қатысуға.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бөлiм. ДЕПАРТАМЕНТТIҢ ЖҰМЫСЫН ҰЙЫМДАСТЫРУ </w:t>
      </w:r>
      <w:r>
        <w:br/>
      </w:r>
      <w:r>
        <w:rPr>
          <w:rFonts w:ascii="Times New Roman"/>
          <w:b w:val="false"/>
          <w:i w:val="false"/>
          <w:color w:val="000000"/>
          <w:sz w:val="28"/>
        </w:rPr>
        <w:t xml:space="preserve">
      7. Департаменттi Төраға басқарады, ол лауазымы жағынан Қазақстан Республикасы Еңбек министрiнiң орынбасары болып саналады, оны Қазақстан Республикасы еңбек министрiнiң ұсынуы бойынша Қазақстан Республикасының Министрлер Кабинетi тағайындайды. Төрағаның Департамент Төрағасының ұсынуы бойынша Қазақстан Республикасының Еңбек министрi тағайындайтын бiр орынбасары болады. </w:t>
      </w:r>
      <w:r>
        <w:br/>
      </w:r>
      <w:r>
        <w:rPr>
          <w:rFonts w:ascii="Times New Roman"/>
          <w:b w:val="false"/>
          <w:i w:val="false"/>
          <w:color w:val="000000"/>
          <w:sz w:val="28"/>
        </w:rPr>
        <w:t xml:space="preserve">
      8. Департаменттiң Төрағасы: </w:t>
      </w:r>
      <w:r>
        <w:br/>
      </w:r>
      <w:r>
        <w:rPr>
          <w:rFonts w:ascii="Times New Roman"/>
          <w:b w:val="false"/>
          <w:i w:val="false"/>
          <w:color w:val="000000"/>
          <w:sz w:val="28"/>
        </w:rPr>
        <w:t xml:space="preserve">
      Департаменттiң қызметiне басшылық етедi; </w:t>
      </w:r>
      <w:r>
        <w:br/>
      </w:r>
      <w:r>
        <w:rPr>
          <w:rFonts w:ascii="Times New Roman"/>
          <w:b w:val="false"/>
          <w:i w:val="false"/>
          <w:color w:val="000000"/>
          <w:sz w:val="28"/>
        </w:rPr>
        <w:t xml:space="preserve">
      Департаментке жүктелген мiндеттердiң орындалуына тiкелей жауап бередi, төраға орынбасарларының, құрылымдық бөлiмшелердiң арасындағы мiндеттердi бөледi және оларға жүктелген мiндеттердi орындаудың жауапкершiлiк деңгейiн белгiлейдi; </w:t>
      </w:r>
      <w:r>
        <w:br/>
      </w:r>
      <w:r>
        <w:rPr>
          <w:rFonts w:ascii="Times New Roman"/>
          <w:b w:val="false"/>
          <w:i w:val="false"/>
          <w:color w:val="000000"/>
          <w:sz w:val="28"/>
        </w:rPr>
        <w:t xml:space="preserve">
      Департаменттiң орталық аппаратының, еңбектi қорғау аймақтық басқармаларының (еңбектi қорғауды мемлекеттiк сараптаудың жергiлiктi бөлiмшелерi жөнiнде - жергiлiктi әкiмдердiң келiсiмiмен) белгiленген қызметкерлер саны мен еңбекке ақы төлеу қоры шегiнде құрылымын, санын және штат кестесiн, сондай-ақ Департаменттiң құрылымдық бөлiмшелерi туралы ережелердi бекiтедi; </w:t>
      </w:r>
      <w:r>
        <w:br/>
      </w:r>
      <w:r>
        <w:rPr>
          <w:rFonts w:ascii="Times New Roman"/>
          <w:b w:val="false"/>
          <w:i w:val="false"/>
          <w:color w:val="000000"/>
          <w:sz w:val="28"/>
        </w:rPr>
        <w:t xml:space="preserve">
      Департаменттiң орталық аппаратының қызметкерлерiн (төрағаның орынбасарларынан басқасын) және еңбектi қорғаудың аймақтық басқармаларының басшы қызметкерлерiн жергiлiктi әкiмдермен және Қазақстан Республикасының еңбек министрiмен келiсе отырып қызметке тағайындайды және қызметтен босатады; </w:t>
      </w:r>
      <w:r>
        <w:br/>
      </w:r>
      <w:r>
        <w:rPr>
          <w:rFonts w:ascii="Times New Roman"/>
          <w:b w:val="false"/>
          <w:i w:val="false"/>
          <w:color w:val="000000"/>
          <w:sz w:val="28"/>
        </w:rPr>
        <w:t xml:space="preserve">
      өзiнiң құзыретi шегiнде ведомстволық бағыныстағы еңбектi қорғаудың аймақтық басқармалары орындауға мiндеттi бұйрықтар шығарады, нұсқаулар бередi және олардың орындалуын тексередi. </w:t>
      </w:r>
      <w:r>
        <w:br/>
      </w:r>
      <w:r>
        <w:rPr>
          <w:rFonts w:ascii="Times New Roman"/>
          <w:b w:val="false"/>
          <w:i w:val="false"/>
          <w:color w:val="000000"/>
          <w:sz w:val="28"/>
        </w:rPr>
        <w:t xml:space="preserve">
      9. Департаментте (9 адамнан) алқа құрылады, оның құрамында Департаменттiң Төрағасы (алқа төрағасы), лауазымдары бойынша төрағаның орынбасарлары, Департаменттiң, министрлiктердiң, ведомстволардың, кәсiпорындардың, ғылыми-зерттеу институттарының басшы қызметкерлерi болады. </w:t>
      </w:r>
      <w:r>
        <w:br/>
      </w:r>
      <w:r>
        <w:rPr>
          <w:rFonts w:ascii="Times New Roman"/>
          <w:b w:val="false"/>
          <w:i w:val="false"/>
          <w:color w:val="000000"/>
          <w:sz w:val="28"/>
        </w:rPr>
        <w:t xml:space="preserve">
      Департамент алқасының мүшелерiн, оған лауазымдары бойынша кiретiн адамдардан басқасын, Қазақстан Республикасының Еңбек министрi бекiтедi. </w:t>
      </w:r>
      <w:r>
        <w:br/>
      </w:r>
      <w:r>
        <w:rPr>
          <w:rFonts w:ascii="Times New Roman"/>
          <w:b w:val="false"/>
          <w:i w:val="false"/>
          <w:color w:val="000000"/>
          <w:sz w:val="28"/>
        </w:rPr>
        <w:t xml:space="preserve">
      Алқа кеңесшi орган болып саналады, оның шешiмдерi хаттамамен, қажет болған жағдайда Департаменттiң бұйрықтарымен ресiмделедi. </w:t>
      </w:r>
      <w:r>
        <w:br/>
      </w:r>
      <w:r>
        <w:rPr>
          <w:rFonts w:ascii="Times New Roman"/>
          <w:b w:val="false"/>
          <w:i w:val="false"/>
          <w:color w:val="000000"/>
          <w:sz w:val="28"/>
        </w:rPr>
        <w:t xml:space="preserve">
      10. Еңбектi қорғау саласындағы ғылыми-зерттеу қызметтерiн үйлестiру үшiн Департаментте ғылыми-техникалық кеңес құрылады. </w:t>
      </w:r>
      <w:r>
        <w:br/>
      </w:r>
      <w:r>
        <w:rPr>
          <w:rFonts w:ascii="Times New Roman"/>
          <w:b w:val="false"/>
          <w:i w:val="false"/>
          <w:color w:val="000000"/>
          <w:sz w:val="28"/>
        </w:rPr>
        <w:t xml:space="preserve">
      11. Департамент еңбектi қорғау жүйесiндегi қызметкерлердiң бiлiктiлiгiн арттыруды қамтамасыз етедi. </w:t>
      </w:r>
      <w:r>
        <w:br/>
      </w:r>
      <w:r>
        <w:rPr>
          <w:rFonts w:ascii="Times New Roman"/>
          <w:b w:val="false"/>
          <w:i w:val="false"/>
          <w:color w:val="000000"/>
          <w:sz w:val="28"/>
        </w:rPr>
        <w:t xml:space="preserve">
      12. Департаменттiң құрамында Еңбек жағдайларын мемлекеттiк сараптау, Еңбектi қорғаудың мемлекеттiк инспекциясы, ақпарат және нормативтiк-құқықтық қамтамасыз ету, жазатайым жағдайлар мен кәсiби аурулардың алдын алу бөлiмшелерi құрылады. </w:t>
      </w:r>
      <w:r>
        <w:br/>
      </w:r>
      <w:r>
        <w:rPr>
          <w:rFonts w:ascii="Times New Roman"/>
          <w:b w:val="false"/>
          <w:i w:val="false"/>
          <w:color w:val="000000"/>
          <w:sz w:val="28"/>
        </w:rPr>
        <w:t xml:space="preserve">
      13. Департамент және оның еңбектi қорғаудың аймақтық басқармалары өздерiнiң жұмысында өкiметтiң өкiлеттi және атқарушы органдарымен, Қазақстан Республикасының Мемкенқадағалаукомы, санитарлық қадағалау органдарымен, басқа да қадағалау органдарымен өзара байланыста әрекет жасайды. </w:t>
      </w:r>
      <w:r>
        <w:br/>
      </w:r>
      <w:r>
        <w:rPr>
          <w:rFonts w:ascii="Times New Roman"/>
          <w:b w:val="false"/>
          <w:i w:val="false"/>
          <w:color w:val="000000"/>
          <w:sz w:val="28"/>
        </w:rPr>
        <w:t xml:space="preserve">
      14. Департамент және оның еңбектi қорғаудың аймақтық басқармалары дербес заңды ұйым болып табылады, банкте есеп шоты, Қазақстан Республикасының Мемлекеттiк елтаңбасы бейнеленген және қазақ, орыс тiлдерiнде өзiнiң аты жазылған мөрi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бөлiм. ЕҢБЕКТI ҚОРҒАУДЫҢ АЙМАҚТЫҚ </w:t>
      </w:r>
      <w:r>
        <w:br/>
      </w:r>
      <w:r>
        <w:rPr>
          <w:rFonts w:ascii="Times New Roman"/>
          <w:b w:val="false"/>
          <w:i w:val="false"/>
          <w:color w:val="000000"/>
          <w:sz w:val="28"/>
        </w:rPr>
        <w:t xml:space="preserve">
                             БАСҚАРМАЛАРЫ </w:t>
      </w:r>
      <w:r>
        <w:br/>
      </w:r>
      <w:r>
        <w:rPr>
          <w:rFonts w:ascii="Times New Roman"/>
          <w:b w:val="false"/>
          <w:i w:val="false"/>
          <w:color w:val="000000"/>
          <w:sz w:val="28"/>
        </w:rPr>
        <w:t xml:space="preserve">
      15. Еңбектi қорғаудың аймақтық басқармалары еңбектi қорғаудың аумақтық басқару органдары болып табылады және өздерiнiң қызметiнде Департаментке бағынады. </w:t>
      </w:r>
      <w:r>
        <w:br/>
      </w:r>
      <w:r>
        <w:rPr>
          <w:rFonts w:ascii="Times New Roman"/>
          <w:b w:val="false"/>
          <w:i w:val="false"/>
          <w:color w:val="000000"/>
          <w:sz w:val="28"/>
        </w:rPr>
        <w:t xml:space="preserve">
      16. Еңбектi қорғаудың аймақтық басқармаларын жергiлiктi әкiмдермен және Қазақстан Республикасының Еңбек министрiмен келiсе отырып Департаменттiң Төрағасы тағайындайтын бастық басқарады. </w:t>
      </w:r>
      <w:r>
        <w:br/>
      </w:r>
      <w:r>
        <w:rPr>
          <w:rFonts w:ascii="Times New Roman"/>
          <w:b w:val="false"/>
          <w:i w:val="false"/>
          <w:color w:val="000000"/>
          <w:sz w:val="28"/>
        </w:rPr>
        <w:t xml:space="preserve">
      Еңбектi қорғаудың аймақтық басқармаларының Еңбек жағдайларын мемлекеттiк сараптау басшылары - Басқарма бастығының орынбасарлары - облыстардың (Алматы және Ленинск қалаларының) еңбек жағдайлары жөнiндегi Мемлекеттiк бас сарапшылары болып саналады. </w:t>
      </w:r>
      <w:r>
        <w:br/>
      </w:r>
      <w:r>
        <w:rPr>
          <w:rFonts w:ascii="Times New Roman"/>
          <w:b w:val="false"/>
          <w:i w:val="false"/>
          <w:color w:val="000000"/>
          <w:sz w:val="28"/>
        </w:rPr>
        <w:t xml:space="preserve">
      Еңбектi қорғаудың аймақтық басқармаларының Еңбектi қорғау жөнiндегi мемлекеттiк инспекциясының басшылары басқарма бастығының орынбасарлары - облыстардың (Алматы және Ленинск қалаларының) Еңбектi қорғаудың мемлекеттiк инспекторлары болып саналады. </w:t>
      </w:r>
      <w:r>
        <w:br/>
      </w:r>
      <w:r>
        <w:rPr>
          <w:rFonts w:ascii="Times New Roman"/>
          <w:b w:val="false"/>
          <w:i w:val="false"/>
          <w:color w:val="000000"/>
          <w:sz w:val="28"/>
        </w:rPr>
        <w:t xml:space="preserve">
      17. Еңбектi қорғаудың аймақтық басқармалары өздерiнiң қызметiнде Қазақстан Республикасының Еңбек министрлiгi бекiткен үлгi ереженi басшылыққа алады. </w:t>
      </w:r>
      <w:r>
        <w:br/>
      </w:r>
      <w:r>
        <w:rPr>
          <w:rFonts w:ascii="Times New Roman"/>
          <w:b w:val="false"/>
          <w:i w:val="false"/>
          <w:color w:val="000000"/>
          <w:sz w:val="28"/>
        </w:rPr>
        <w:t>
 </w:t>
      </w:r>
    </w:p>
    <w:bookmarkEnd w:id="2"/>
    <w:bookmarkStart w:name="z7"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17 желтоқсандағы</w:t>
      </w:r>
    </w:p>
    <w:p>
      <w:pPr>
        <w:spacing w:after="0"/>
        <w:ind w:left="0"/>
        <w:jc w:val="both"/>
      </w:pPr>
      <w:r>
        <w:rPr>
          <w:rFonts w:ascii="Times New Roman"/>
          <w:b w:val="false"/>
          <w:i w:val="false"/>
          <w:color w:val="000000"/>
          <w:sz w:val="28"/>
        </w:rPr>
        <w:t>                                         N 1270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Еңбек министрлiгi </w:t>
      </w:r>
      <w:r>
        <w:br/>
      </w:r>
      <w:r>
        <w:rPr>
          <w:rFonts w:ascii="Times New Roman"/>
          <w:b w:val="false"/>
          <w:i w:val="false"/>
          <w:color w:val="000000"/>
          <w:sz w:val="28"/>
        </w:rPr>
        <w:t xml:space="preserve">
         жанындағы Еңбектi қорғау департаментiнiң Мемлекеттiк </w:t>
      </w:r>
      <w:r>
        <w:br/>
      </w:r>
      <w:r>
        <w:rPr>
          <w:rFonts w:ascii="Times New Roman"/>
          <w:b w:val="false"/>
          <w:i w:val="false"/>
          <w:color w:val="000000"/>
          <w:sz w:val="28"/>
        </w:rPr>
        <w:t xml:space="preserve">
               еңбектi қорғау инспекциясы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Мемлекеттiк еңбек қорғау инспекциясы (бұдан былай - Мемлекеттiк инспекция) Қазақстан Республикасы Еңбек министрлiгiнiң жанындағы Еңбектi қорғау департаментiнiң (бұдан былай - Департамент) құрылымдық бөлiмшесi, ал жергiлiктi жерлерде - еңбектi қорғаудың аймақтық басқармаларының құрылымдық бөлiмшелерi болып табылады және Қазақстан Республикасы "Еңбектi қорғау туралы" Заңының 8-бабына сәйкес еңбектi қорғау жөнiндегi заңдардың және басқа нормативтiк актiлердiң сақталуына мемлекеттiк қадағалау мен бақылауды жүзеге асырады. </w:t>
      </w:r>
      <w:r>
        <w:br/>
      </w:r>
      <w:r>
        <w:rPr>
          <w:rFonts w:ascii="Times New Roman"/>
          <w:b w:val="false"/>
          <w:i w:val="false"/>
          <w:color w:val="000000"/>
          <w:sz w:val="28"/>
        </w:rPr>
        <w:t xml:space="preserve">
      2. Мемлекеттiк инспекция өзiнiң қызметiнде Қазақстан Республикасының заңдарын, нормативтiк актiлерiн, сондай-ақ осы Ереженi басшылыққа алады. </w:t>
      </w:r>
      <w:r>
        <w:br/>
      </w:r>
      <w:r>
        <w:rPr>
          <w:rFonts w:ascii="Times New Roman"/>
          <w:b w:val="false"/>
          <w:i w:val="false"/>
          <w:color w:val="000000"/>
          <w:sz w:val="28"/>
        </w:rPr>
        <w:t xml:space="preserve">
      3. Мемлекеттiк инспекцияның негiзгi мiндеттерi мыналар болып саналады: </w:t>
      </w:r>
      <w:r>
        <w:br/>
      </w:r>
      <w:r>
        <w:rPr>
          <w:rFonts w:ascii="Times New Roman"/>
          <w:b w:val="false"/>
          <w:i w:val="false"/>
          <w:color w:val="000000"/>
          <w:sz w:val="28"/>
        </w:rPr>
        <w:t xml:space="preserve">
      "Еңбектi қорғау туралы" Қазақстан Республикасының Заңын жүзеге асыру; </w:t>
      </w:r>
      <w:r>
        <w:br/>
      </w:r>
      <w:r>
        <w:rPr>
          <w:rFonts w:ascii="Times New Roman"/>
          <w:b w:val="false"/>
          <w:i w:val="false"/>
          <w:color w:val="000000"/>
          <w:sz w:val="28"/>
        </w:rPr>
        <w:t xml:space="preserve">
      еңбектi қорғау саласындағы саясатты жүзеге асыруды қамтамасыз ету; </w:t>
      </w:r>
      <w:r>
        <w:br/>
      </w:r>
      <w:r>
        <w:rPr>
          <w:rFonts w:ascii="Times New Roman"/>
          <w:b w:val="false"/>
          <w:i w:val="false"/>
          <w:color w:val="000000"/>
          <w:sz w:val="28"/>
        </w:rPr>
        <w:t xml:space="preserve">
      өндiрiстегi қауiптi жағдайларды анықтау және оларды жоюдың жолдарын iздестiру; </w:t>
      </w:r>
      <w:r>
        <w:br/>
      </w:r>
      <w:r>
        <w:rPr>
          <w:rFonts w:ascii="Times New Roman"/>
          <w:b w:val="false"/>
          <w:i w:val="false"/>
          <w:color w:val="000000"/>
          <w:sz w:val="28"/>
        </w:rPr>
        <w:t xml:space="preserve">
      еңбектi қорғау заңдары мен ережелердiң бұзылуы жағдайында санкциялар қолдану; </w:t>
      </w:r>
      <w:r>
        <w:br/>
      </w:r>
      <w:r>
        <w:rPr>
          <w:rFonts w:ascii="Times New Roman"/>
          <w:b w:val="false"/>
          <w:i w:val="false"/>
          <w:color w:val="000000"/>
          <w:sz w:val="28"/>
        </w:rPr>
        <w:t xml:space="preserve">
      кәсiпорынның алдына қойылған мiндеттер мен еңбектiң нақты жағдайларына сәйкес серiктестер (әкiмшiлiктер, өндiрiс бастықтары, еңбектi қорғау жөнiндегi мамандар, жұмысшы өкiлдерi) арасында ынтымақтастықты дамыту; </w:t>
      </w:r>
      <w:r>
        <w:br/>
      </w:r>
      <w:r>
        <w:rPr>
          <w:rFonts w:ascii="Times New Roman"/>
          <w:b w:val="false"/>
          <w:i w:val="false"/>
          <w:color w:val="000000"/>
          <w:sz w:val="28"/>
        </w:rPr>
        <w:t xml:space="preserve">
      еңбектi қорғауды бақылауды кәсiподақ ұйымдарының өкiлдерiмен өзара iс-қимылда жүзеге асыру; </w:t>
      </w:r>
      <w:r>
        <w:br/>
      </w:r>
      <w:r>
        <w:rPr>
          <w:rFonts w:ascii="Times New Roman"/>
          <w:b w:val="false"/>
          <w:i w:val="false"/>
          <w:color w:val="000000"/>
          <w:sz w:val="28"/>
        </w:rPr>
        <w:t xml:space="preserve">
      еңбектiң қауiпсiздiгiн және зиянсыздығын дәлелдеу; </w:t>
      </w:r>
      <w:r>
        <w:br/>
      </w:r>
      <w:r>
        <w:rPr>
          <w:rFonts w:ascii="Times New Roman"/>
          <w:b w:val="false"/>
          <w:i w:val="false"/>
          <w:color w:val="000000"/>
          <w:sz w:val="28"/>
        </w:rPr>
        <w:t xml:space="preserve">
      еңбектi қорғаудың нормативтiк және заң шығарушылық негiзiн жетiлдiру. </w:t>
      </w:r>
      <w:r>
        <w:br/>
      </w:r>
      <w:r>
        <w:rPr>
          <w:rFonts w:ascii="Times New Roman"/>
          <w:b w:val="false"/>
          <w:i w:val="false"/>
          <w:color w:val="000000"/>
          <w:sz w:val="28"/>
        </w:rPr>
        <w:t xml:space="preserve">
      4. Мемлекеттiк инспекция өзiне жүктелген мiндеттерге сәйкес: </w:t>
      </w:r>
      <w:r>
        <w:br/>
      </w:r>
      <w:r>
        <w:rPr>
          <w:rFonts w:ascii="Times New Roman"/>
          <w:b w:val="false"/>
          <w:i w:val="false"/>
          <w:color w:val="000000"/>
          <w:sz w:val="28"/>
        </w:rPr>
        <w:t xml:space="preserve">
      министрлiктер мен ведомстволардың, бiрлестiктердiң, меншiктiң барлық нысандарындағы кәсiпорындардың, соның iшiнде жекелеген жұмыс берушiлердiң "Еңбектi қорғау туралы" Қазақстан Республикасының Заңын және еңбектi қорғау жөнiндегi нормативтiк актiлердi орындауын қадағалайды және бақылайды; </w:t>
      </w:r>
      <w:r>
        <w:br/>
      </w:r>
      <w:r>
        <w:rPr>
          <w:rFonts w:ascii="Times New Roman"/>
          <w:b w:val="false"/>
          <w:i w:val="false"/>
          <w:color w:val="000000"/>
          <w:sz w:val="28"/>
        </w:rPr>
        <w:t xml:space="preserve">
      еңбектi қорғау мен оның қауiпсiздiгi саласында құжаттарды әзiрлеудi үйлестiредi; </w:t>
      </w:r>
      <w:r>
        <w:br/>
      </w:r>
      <w:r>
        <w:rPr>
          <w:rFonts w:ascii="Times New Roman"/>
          <w:b w:val="false"/>
          <w:i w:val="false"/>
          <w:color w:val="000000"/>
          <w:sz w:val="28"/>
        </w:rPr>
        <w:t xml:space="preserve">
      жұмыс орындарындағы еңбек жағдайларының еңбектi қорғау талаптарына сәйкестiлiгiне бақылау жасайды; </w:t>
      </w:r>
      <w:r>
        <w:br/>
      </w:r>
      <w:r>
        <w:rPr>
          <w:rFonts w:ascii="Times New Roman"/>
          <w:b w:val="false"/>
          <w:i w:val="false"/>
          <w:color w:val="000000"/>
          <w:sz w:val="28"/>
        </w:rPr>
        <w:t xml:space="preserve">
      өндiрiстегi жазатайым жағдайлар мен кәсiби аурулардың себептерiн тексерудiң және есепке алудың, оларды талдаудың бiрыңғай тәртiбiн қамтамасыз етедi; </w:t>
      </w:r>
      <w:r>
        <w:br/>
      </w:r>
      <w:r>
        <w:rPr>
          <w:rFonts w:ascii="Times New Roman"/>
          <w:b w:val="false"/>
          <w:i w:val="false"/>
          <w:color w:val="000000"/>
          <w:sz w:val="28"/>
        </w:rPr>
        <w:t xml:space="preserve">
      министрлiктермен және ведомстволармен бiрлесе отырып, еңбектi қорғау жөнiнде мемлекеттiк, салалық және аймақтық бағдарламаларды талдап жасауды ұйымдастырады және олардың орындалуын бақылайды; </w:t>
      </w:r>
      <w:r>
        <w:br/>
      </w:r>
      <w:r>
        <w:rPr>
          <w:rFonts w:ascii="Times New Roman"/>
          <w:b w:val="false"/>
          <w:i w:val="false"/>
          <w:color w:val="000000"/>
          <w:sz w:val="28"/>
        </w:rPr>
        <w:t xml:space="preserve">
      республикада және аймақтарда еңбектi қорғаудың жағдайлары, өндiрiсте зақымдану мен кәсiби аурулардың себептерi туралы жыл сайын баяндама даярлауды, осы мәселе жөнiнде халықты хабардар етудi ұйымдастырады; </w:t>
      </w:r>
      <w:r>
        <w:br/>
      </w:r>
      <w:r>
        <w:rPr>
          <w:rFonts w:ascii="Times New Roman"/>
          <w:b w:val="false"/>
          <w:i w:val="false"/>
          <w:color w:val="000000"/>
          <w:sz w:val="28"/>
        </w:rPr>
        <w:t xml:space="preserve">
      өндiрiстiң барлық түрлерiндегi жабдықтарға, өнiмдерге қауiпсiздiк сертификаттарының бар-жоғын бақылайды; </w:t>
      </w:r>
      <w:r>
        <w:br/>
      </w:r>
      <w:r>
        <w:rPr>
          <w:rFonts w:ascii="Times New Roman"/>
          <w:b w:val="false"/>
          <w:i w:val="false"/>
          <w:color w:val="000000"/>
          <w:sz w:val="28"/>
        </w:rPr>
        <w:t xml:space="preserve">
      арнаулы киiммен, арнаулы аяқкиiммен және адамның жеке басын қорғаудың басқа да құралдарымен қамтамасыз етiлу нормаларының орындалуын бақылайды; </w:t>
      </w:r>
      <w:r>
        <w:br/>
      </w:r>
      <w:r>
        <w:rPr>
          <w:rFonts w:ascii="Times New Roman"/>
          <w:b w:val="false"/>
          <w:i w:val="false"/>
          <w:color w:val="000000"/>
          <w:sz w:val="28"/>
        </w:rPr>
        <w:t xml:space="preserve">
      республиканың, таяу және алыс шетелдердiң кәсiпорындары мен ұйымдарында еңбектi қорғау жұмыстарын ұйымдастырудың тәжiрибелерiн зерттейдi және қорытындылайды, өзiнiң өкiлдiгi шегiнде осы салада халықаралық ынтымақтастықты жүзеге асырады; </w:t>
      </w:r>
      <w:r>
        <w:br/>
      </w:r>
      <w:r>
        <w:rPr>
          <w:rFonts w:ascii="Times New Roman"/>
          <w:b w:val="false"/>
          <w:i w:val="false"/>
          <w:color w:val="000000"/>
          <w:sz w:val="28"/>
        </w:rPr>
        <w:t xml:space="preserve">
      кәсiпорындар мен ұйымдардағы еңбектi қорғау қызметтерiнiң жұмыстарына әдiстемелiк басшылық жасайды және оларды үйлестiрiп отырады; </w:t>
      </w:r>
      <w:r>
        <w:br/>
      </w:r>
      <w:r>
        <w:rPr>
          <w:rFonts w:ascii="Times New Roman"/>
          <w:b w:val="false"/>
          <w:i w:val="false"/>
          <w:color w:val="000000"/>
          <w:sz w:val="28"/>
        </w:rPr>
        <w:t xml:space="preserve">
      машина жасау өндiрiсi өнiмдерiнiң тәжiрибелiк үлгiлерiн қабылдау сынақтарынан өткiзу жөнiнде комиссияның жұмысына қатысады және тиiсiнше қорытынды пiкiр айтады; </w:t>
      </w:r>
      <w:r>
        <w:br/>
      </w:r>
      <w:r>
        <w:rPr>
          <w:rFonts w:ascii="Times New Roman"/>
          <w:b w:val="false"/>
          <w:i w:val="false"/>
          <w:color w:val="000000"/>
          <w:sz w:val="28"/>
        </w:rPr>
        <w:t xml:space="preserve">
      еңбектi қорғау жөнiндегi мемлекеттiк инспекторлардың бiлiктiлiгiн арттыру жөнiнде жұмыс жүргiзедi. </w:t>
      </w:r>
      <w:r>
        <w:br/>
      </w:r>
      <w:r>
        <w:rPr>
          <w:rFonts w:ascii="Times New Roman"/>
          <w:b w:val="false"/>
          <w:i w:val="false"/>
          <w:color w:val="000000"/>
          <w:sz w:val="28"/>
        </w:rPr>
        <w:t xml:space="preserve">
      5. Өзiне жүктелген мiндеттердi орындау үшiн Мемлекеттiк инспекция мынадай құқықтарға ие: </w:t>
      </w:r>
      <w:r>
        <w:br/>
      </w:r>
      <w:r>
        <w:rPr>
          <w:rFonts w:ascii="Times New Roman"/>
          <w:b w:val="false"/>
          <w:i w:val="false"/>
          <w:color w:val="000000"/>
          <w:sz w:val="28"/>
        </w:rPr>
        <w:t xml:space="preserve">
      алдын ала хабарламастан және кез келген уақытта, меншiгi мен қожалық ету нысанына қарамастан, барлық кәсiпорындарда болуға (Қазақстан Республикасы Қорғаныс Министрлiгiнiң, Ұлттық қауiпсiздiк комитетiнiң, Iшкi iстер министрлiгiнiң кәсiпорындары мен ұйымдарынан, басқа министрлiктер мен ведомстволардың режимдегi және айрықша режимдегi кәсiпорындар, мекемелер мен ұйымдар объектiлерiнен басқасы), министрлiктерден, мемлекеттiк басқарудың басқа да орталық және жергiлiктi органдарынан, кәсiпорындардан, жұмыс берушiлерден қажеттi ақпараттар алуға; </w:t>
      </w:r>
      <w:r>
        <w:br/>
      </w:r>
      <w:r>
        <w:rPr>
          <w:rFonts w:ascii="Times New Roman"/>
          <w:b w:val="false"/>
          <w:i w:val="false"/>
          <w:color w:val="000000"/>
          <w:sz w:val="28"/>
        </w:rPr>
        <w:t xml:space="preserve">
      кәсiпорындардың басшыларына және басқа лауазымды адамдарға орындауға мiндеттi жарлықтар беруге; </w:t>
      </w:r>
      <w:r>
        <w:br/>
      </w:r>
      <w:r>
        <w:rPr>
          <w:rFonts w:ascii="Times New Roman"/>
          <w:b w:val="false"/>
          <w:i w:val="false"/>
          <w:color w:val="000000"/>
          <w:sz w:val="28"/>
        </w:rPr>
        <w:t xml:space="preserve">
      кәсiпорындардың, жекелеген өндiрiстердiң, цехтардың, учаскелердiң, жұмыс орындары мен жабдықтардың пайдаланылуын тоқтатуға (тыйым салуға); </w:t>
      </w:r>
      <w:r>
        <w:br/>
      </w:r>
      <w:r>
        <w:rPr>
          <w:rFonts w:ascii="Times New Roman"/>
          <w:b w:val="false"/>
          <w:i w:val="false"/>
          <w:color w:val="000000"/>
          <w:sz w:val="28"/>
        </w:rPr>
        <w:t xml:space="preserve">
      еңбектi қорғау жөнiндегi заңдарды және басқа нормативтiк актiлердi бұзғаны үшiн кәсiпорындардың басшыларына, лауазымды адамдарына, жұмысшыларына заңда белгiленген тәртiппен айып салуға, аталған адамдарды атқаратын қызметтерiнен босату туралы ұсыныстар енгiзуге, қажет болған жағдайларда ондай адамдарды заңға сәйкес жауапкершiлiкке тарту мәселесiн шешу үшiн материалдарды прокуратура органдарына беруге; </w:t>
      </w:r>
      <w:r>
        <w:br/>
      </w:r>
      <w:r>
        <w:rPr>
          <w:rFonts w:ascii="Times New Roman"/>
          <w:b w:val="false"/>
          <w:i w:val="false"/>
          <w:color w:val="000000"/>
          <w:sz w:val="28"/>
        </w:rPr>
        <w:t xml:space="preserve">
      Еңбек жағдайларын мемлекеттiк сараптаудың қорытындылары бойынша жобалау - конструкторлық ұйымдардан, бұйым өндiрушi заводтардан және кәсiпорын басшыларынан еңбек қауiпсiздiгiнiң талаптарына сай келмейтiн технологиялық процестерге, станоктардың, машиналардың және басқа жабдықтардың құрылымдарына өзгерiстер енгiзудi талап етуге және оларды шығаруды тоқтату туралы мәселе қоюға; </w:t>
      </w:r>
      <w:r>
        <w:br/>
      </w:r>
      <w:r>
        <w:rPr>
          <w:rFonts w:ascii="Times New Roman"/>
          <w:b w:val="false"/>
          <w:i w:val="false"/>
          <w:color w:val="000000"/>
          <w:sz w:val="28"/>
        </w:rPr>
        <w:t xml:space="preserve">
      өндiрiске және әлеуметтiк-тұрмыстық мақсаттағы объектiлердi салудың, қайта жаңарту мен техникалық жағынан қайта жарақтандырудың барысында еңбектi қорғау талаптарының сақталуына алдын ала қадағалау жасап отыруға; </w:t>
      </w:r>
      <w:r>
        <w:br/>
      </w:r>
      <w:r>
        <w:rPr>
          <w:rFonts w:ascii="Times New Roman"/>
          <w:b w:val="false"/>
          <w:i w:val="false"/>
          <w:color w:val="000000"/>
          <w:sz w:val="28"/>
        </w:rPr>
        <w:t xml:space="preserve">
      өндiрiстегi жазатайым жағдайларды тексеруге қатысуға; </w:t>
      </w:r>
      <w:r>
        <w:br/>
      </w:r>
      <w:r>
        <w:rPr>
          <w:rFonts w:ascii="Times New Roman"/>
          <w:b w:val="false"/>
          <w:i w:val="false"/>
          <w:color w:val="000000"/>
          <w:sz w:val="28"/>
        </w:rPr>
        <w:t xml:space="preserve">
      нормативтiк-техникалық құжаттардың талаптарына сай келмейтiн арнаулы киiмдердi, арнаулы аяқкиiмдердi және адамның жеке басын қорғайтын басқа құралдары қызметкерлерге беруге тыйым салуға, оларды өндiруге және өткiзуге тыйым салу туралы мәселенi тиiстi органдардың алдына қоюға; </w:t>
      </w:r>
      <w:r>
        <w:br/>
      </w:r>
      <w:r>
        <w:rPr>
          <w:rFonts w:ascii="Times New Roman"/>
          <w:b w:val="false"/>
          <w:i w:val="false"/>
          <w:color w:val="000000"/>
          <w:sz w:val="28"/>
        </w:rPr>
        <w:t xml:space="preserve">
      кәсiпорындар мен мекемелер әкiмшiлiктерiнiң ұжымдық шарттарда көзделген еңбектi қорғау жөнiндегi шараларды орындауын және еңбектi қорғауға арналған қаржылардың жұмсалуын бақылап отыруға; </w:t>
      </w:r>
      <w:r>
        <w:br/>
      </w:r>
      <w:r>
        <w:rPr>
          <w:rFonts w:ascii="Times New Roman"/>
          <w:b w:val="false"/>
          <w:i w:val="false"/>
          <w:color w:val="000000"/>
          <w:sz w:val="28"/>
        </w:rPr>
        <w:t xml:space="preserve">
      өзiнiң құзыры шегiнде бұларды барлық министрлiктер мен ведомстволар, меншiк нысанына қарамастан кәсiпорындар мен ұйымдар, басқа да шаруашылық жүргiзушi субъектiлер орындауға мiндеттi еңбектi қорғау жөнiнде әдiстемелiк нұсқаулар және басқа нормативтiк құжаттар шығаруға; </w:t>
      </w:r>
      <w:r>
        <w:br/>
      </w:r>
      <w:r>
        <w:rPr>
          <w:rFonts w:ascii="Times New Roman"/>
          <w:b w:val="false"/>
          <w:i w:val="false"/>
          <w:color w:val="000000"/>
          <w:sz w:val="28"/>
        </w:rPr>
        <w:t xml:space="preserve">
      еңбектi қорғау мәселелерi жөнiндегi бюллетеньдердi, анықтамалықтарды, әдiстемелiк материалдарды белгiленген тәртiппен шығаруға. </w:t>
      </w:r>
      <w:r>
        <w:br/>
      </w:r>
      <w:r>
        <w:rPr>
          <w:rFonts w:ascii="Times New Roman"/>
          <w:b w:val="false"/>
          <w:i w:val="false"/>
          <w:color w:val="000000"/>
          <w:sz w:val="28"/>
        </w:rPr>
        <w:t xml:space="preserve">
      6. Мемлекеттiк инспекцияны Департамент Төрағасының ұсынуы бойынша Қазақстан Республикасының Еңбек министрi қызметке тағайындайтын және қызметтен босататын Мемлекеттiк еңбектi қорғаудың бас инспекторы басқарады. </w:t>
      </w:r>
      <w:r>
        <w:br/>
      </w:r>
      <w:r>
        <w:rPr>
          <w:rFonts w:ascii="Times New Roman"/>
          <w:b w:val="false"/>
          <w:i w:val="false"/>
          <w:color w:val="000000"/>
          <w:sz w:val="28"/>
        </w:rPr>
        <w:t xml:space="preserve">
      Еңбектi қорғаудың аймақтық басқармаларының Мемлекеттiк еңбектi қорғау инспекцияларын Мемлекеттiк еңбектi қорғау инспекторлары - Еңбектi қорғаудың аймақтық басқармалары бастығының орынбасары басқарады, оларды жергiлiктi әкiмдермен және Қазақстан Республикасының еңбек министрiмен келiсе отырып, Департаменттiң Төрағасы қызметке тағайындайды және қызметтен босатады. </w:t>
      </w:r>
      <w:r>
        <w:br/>
      </w:r>
      <w:r>
        <w:rPr>
          <w:rFonts w:ascii="Times New Roman"/>
          <w:b w:val="false"/>
          <w:i w:val="false"/>
          <w:color w:val="000000"/>
          <w:sz w:val="28"/>
        </w:rPr>
        <w:t xml:space="preserve">
      Еңбектi қорғауды мемлекеттiк қадағалауды және бақылауды жүзеге асыратын лауазымды адамдарға мемлекеттiк еңбектi қорғаудың инспекторы, Департаменттiң құрылымдық бөлiмшелерiнiң, еңбектi қорғаудың аймақтық басқармаларының бастықтары және Мемлекеттiк инспекцияның инспекторлары жатады. </w:t>
      </w:r>
      <w:r>
        <w:br/>
      </w:r>
      <w:r>
        <w:rPr>
          <w:rFonts w:ascii="Times New Roman"/>
          <w:b w:val="false"/>
          <w:i w:val="false"/>
          <w:color w:val="000000"/>
          <w:sz w:val="28"/>
        </w:rPr>
        <w:t xml:space="preserve">
      7. Мемлекеттiк инспекция өзiнiң жұмысында Қазақстан Республикасының Өнеркәсiпте жұмысты қауiпсiз жүргiзудi қадағалау және кен қадағалау жөнiндегi мемлекеттiк комитетпен, Қазақстан Республикасы Денсаулық сақтау министрлiгiнiң Мемлекеттiк санитарлық-эпидемиологиялық қадағалауымен осы органдардың келiсiмi бойынша Департамент бекiткен Ереже негiзiнде өзара iс-қимыл жасайды.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17 желтоқсандағы</w:t>
      </w:r>
    </w:p>
    <w:p>
      <w:pPr>
        <w:spacing w:after="0"/>
        <w:ind w:left="0"/>
        <w:jc w:val="both"/>
      </w:pPr>
      <w:r>
        <w:rPr>
          <w:rFonts w:ascii="Times New Roman"/>
          <w:b w:val="false"/>
          <w:i w:val="false"/>
          <w:color w:val="000000"/>
          <w:sz w:val="28"/>
        </w:rPr>
        <w:t>                                         N 1270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"Еңбектi қорғау туралы" </w:t>
      </w:r>
      <w:r>
        <w:br/>
      </w:r>
      <w:r>
        <w:rPr>
          <w:rFonts w:ascii="Times New Roman"/>
          <w:b w:val="false"/>
          <w:i w:val="false"/>
          <w:color w:val="000000"/>
          <w:sz w:val="28"/>
        </w:rPr>
        <w:t xml:space="preserve">
       Заңын күшiне енгiзу туралы" Қазақстан Республикасы Жоғарғы </w:t>
      </w:r>
      <w:r>
        <w:br/>
      </w:r>
      <w:r>
        <w:rPr>
          <w:rFonts w:ascii="Times New Roman"/>
          <w:b w:val="false"/>
          <w:i w:val="false"/>
          <w:color w:val="000000"/>
          <w:sz w:val="28"/>
        </w:rPr>
        <w:t xml:space="preserve">
      Кеңесiнiң 1993 жылғы 22 қаңтардағы N 1915-XII қаулысын жүзеге </w:t>
      </w:r>
      <w:r>
        <w:br/>
      </w:r>
      <w:r>
        <w:rPr>
          <w:rFonts w:ascii="Times New Roman"/>
          <w:b w:val="false"/>
          <w:i w:val="false"/>
          <w:color w:val="000000"/>
          <w:sz w:val="28"/>
        </w:rPr>
        <w:t xml:space="preserve">
                       асыру жөнiндегi шаралар </w:t>
      </w:r>
      <w:r>
        <w:br/>
      </w:r>
      <w:r>
        <w:rPr>
          <w:rFonts w:ascii="Times New Roman"/>
          <w:b w:val="false"/>
          <w:i w:val="false"/>
          <w:color w:val="000000"/>
          <w:sz w:val="28"/>
        </w:rPr>
        <w:t xml:space="preserve">
                              (Кесте)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