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4ce" w14:textId="d842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РЕСПУБЛИКАCЫНЫҢ РАДИОЭЛЕКТРОНИКА МЕН БАЙЛАНЫС ЖӨНIНДЕГI ҰЛТТЫҚ ОРТАЛЫҒЫНЫҢ ҚЫЗМЕТIН ҚАМТАМАСЫЗ ЕТУ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4 қаңтар N 8. Күшi жойылды - Қазақстан Республикасы Үкіметінің 1998.12.18. N 1299 қаулысымен. ~P981299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"Республиканың ғылымды ұйымдастыруды жетiлдiру мен
ғылыми-техникалық әлеуетiн дамыту жөнiндегi шаралар туралы"
Қазақстан Республикасы Президентiнiң 1993 жылғы 21 қаңтардағы
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  Жарлығын (Қазақстан Республикасының ПҮАЖ, 1993 ж., 
N 1, 12-бап) орындау үшiн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радиоэлектроника мен байланыс 
жөнiндегi Ұлттық орталығы (бұдан әрi - Ұлттық орталық) Қазақстан 
Республикасының Ғылым министрлiгi - Ғылым академиясына ведомстволық 
бағынысты кешендi ғылыми-техникалық бiрлестiк болып табылады деп
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Ғылым министрi-Ғылым академиясының 
президентi тағайындайтын бас директор басқаратын бас дирекция Ұлттық 
орталыққа басшылық етедi.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өзгерiстер енгiзiлдi - ҚРҮ-нiң 1996.12.28.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1668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орталыққа: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мен байланыс саласында iргелi және қолданбалы
зерттеулер жүргiзу және оларды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мен байланысты дамытудың мемлекеттiк 
басымдықтары бойынша ұсыныстар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мен байланысты дамытудың басым бағыттары
бойынша республикалық нысаналы ғылыми-техникалық бағдарламалардың
жобаларын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өнеркәсiбiне арналған материалдар мен 
элементтiк база өндiрiсiнiң технологияларын әзiрлеу және игеру;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ғылымға сүйенетiн әрi импортты алмастыратын өндiрiстер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бәсекелесе алатын өнiмдер өндiрудi әзiрлеу және ұйымдастыру
есебiнен республиканың экспорттық әлеуетiн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әскери-өнеркәсiп кешенiнiң жаңа технологияларын
радиоэлектроника өнеркәсiбiмен сабақтастыруды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мен байланыс саласында ғылыми және
ғылыми-техникалық кадрлар даярлау және олардың бiлiктiлiгiн
көтеру iсiн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ғылыми-техникалық ынтымақтастықты жүзеге асыру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Ғылым және жаңа технологиялар
министрлiгiнiң Алматыдағы "Гранит" өндiрiстiк-техникалық кәсiпорны
негiзiнде Ғылым және жаңа технологиялар министрлiгiнiң
Радиоэлектроникалық ғылыми-зерттеу институтын және тәжiрибелiк
өндiрiсi бар арнаулы конструкторлық-технологиялық бюро құру
туралы Қазақстан Республикасы Ғылым және жаңа технологиялар
министрлiгiнiң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Радиоэлектроника ғылыми-зерттеу институты қызметiнiң негiзгi
бағыттары: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 саласында iргелi және қолданбалы зерттеулер
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радиоэлектрониканы дамытудың басым бағыттары бойынша 
республикалық нысаналы ғылыми-техникалық бағдарламалардың жобаларын
әзiрлеуге және оларды жүзеге асыруға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энергия мен ресурстар үнемдеушi және экологиялық таза 
технологиялар, радиоэлектроника өнiмдерiнiң ғылымға сүйенетiн әрi
импортты алмастырушы өндiрiстерiн құрып, игеру мақсатында зерттеулер
жүргiзу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Тәжiрибелiк өндiрiсi бар арнаулы конструкторлық-технологиялық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бюро қызметiнiң негiзгi бағыттары:
     радиоэлектроника техникасы мен байланыс құралдарын жасау жөнiнде
тәжiрибелiк-конструкторлық жұмыстар жүргiзу;
     республиканың халық шаруашылығына қажеттi радиоэлектроника
құрылғыларының жаңа түрлерiн әзiрлеп, оларды шығаруды игеру;
     бәсекелесе алатын радиоэлектроника аппараттарын әзiрлеу
есебiнен республиканың экспорттық әлеуетiн арттыру деп анықталсын.
     6. Ұлттық орталықтың құрамына заңды ұйымдар құқықтарымен:
     радиоэлектроника ғылыми-зерттеу институты;
     тәжiрибелiк өндiрiсi бар арнаулы конструкторлық-технологиялық
бюро;
     "Қорғау" ұлттық акционерлiк компаниясының "Алатау" өндiрiс
бiрлестiгi енгiзiлсiн.
     (7-тармақ)
&lt;*&gt;
     (8-тармақ)
&lt;*&gt;
     ЕСКЕРТУ. 8-тармақ күшiн жойды - ҚРҮ-нiң 1997.06.20. N 1002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P971002_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Ұлттық орталық пен арнаулы конструкторлық-технологиялық
бюроның бас дирекциясының орналасатын жерi Алматы қаласында,
радиоэлектроника ғылыми-зерттеу институтының орналасатын жерi -
Приозерск қаласында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9-тармаққа өзгерiс енгiзiлдi - ҚРҮ-нiң 1996.12.28.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1668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Республикасының Ғылым және жаңа технологиялар
министрлiгi екi апталық мерзiмде Алматыдағы "Гранит"
өндiрiстiк-техникалық кәсiпорынының негiзгi қорларын, айналмалы
құрал-жабдығын, материалдық ресурстарын, штат санын Радиоэлектроника
ғылыми-зерттеу институты мен тәжiрибелiк өндiрiсi бар арнаулы
конструкторлық-технологиялық бюроға бөлiп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Ұлттық орталықты қаржыландыру мемлекеттiк бюджет,
Қазақстан Республикасы Ұлттық банкiнiң кредиттерi,орталықтың
қызметiне мүдделi бiрлестiктердiң, кәсiпорындар мен ұйымдардың
қаржысынан, сондай-ақ өз әзiрлемелерiн сатудан алынған қаражат
есебiнен жүзеге асырылады деп белгiленсiн. Радиоэлектроника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ғылыми-зерттеу институты мен тәжiрибелiк өндiрiсi бар арнаулы
конструкторлық-технологиялық бюроның қызметi шаруашылық есеп және
өзiн-өзi қаржыландыру негiзiнде жүзеге асырылады.
     12.
&lt;*&gt;
     ЕСКЕРТУ. 12-тармақтың күшi жойылды - ҚРҮ-нiң 1996.12.28.
              N 1668 қаулысымен.
     (13-тармақ)
&lt;*&gt;
. 
     Ескерту. 13-тармақ күшiн жойған - ҚРМК-нiң 23.12.1994 ж.
              N 1451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P941451_ </w:t>
      </w:r>
      <w:r>
        <w:rPr>
          <w:rFonts w:ascii="Times New Roman"/>
          <w:b w:val="false"/>
          <w:i w:val="false"/>
          <w:color w:val="000000"/>
          <w:sz w:val="28"/>
        </w:rPr>
        <w:t>
     14. Қазақстан Республикасының Ғылым және жаңа технологиялар
министрлiгi бiр айлық мерзiмде Қазақстан Республикасының 
Радиоэлектроника мен байланыс жөнiндегi ұлттық орталығы туралы
Ереженi бекiтсiн. 
     (15-тармақ)
&lt;*&gt;
     Ескерту. Осы қаулының 7, 15 тармақтарының күшi жойылды деп 
              танылсын (ҚРМК 28 сәуiр 1994 ж. N 446 қаулысы) және
              1996.10.02. N 1208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P961208_ </w:t>
      </w:r>
      <w:r>
        <w:rPr>
          <w:rFonts w:ascii="Times New Roman"/>
          <w:b w:val="false"/>
          <w:i w:val="false"/>
          <w:color w:val="000000"/>
          <w:sz w:val="28"/>
        </w:rPr>
        <w:t>
 ,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Р940446_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