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f260" w14:textId="c3cf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МИНИСТРЛIГIНIҢ ӘУЕ КӨЛIГI ДЕПАРТАМЕНТI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6 қаңтар N 29. Күшi жойылды - Қазақстан Республикасы Үкіметінің 1996.12.19. N 1563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Әуе көлiгiн мемлекеттiк басқару жүйесiн қалыптастыру мақсатында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Көлiк министрлiгiнiң орталық 
аппараты құрамында Әуе көлiгi департаментi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Министрлер Кабинетiнiң "Қазақ 
азаматтық авиация басқармасын қайта құру және "Қазақстан әуе
жолы" ұлттық акционерлiк авиакомпаниясын құру туралы" 1993 жылғы
27 тамыздағы N 741 қаулысының 2 тармағына сай, Қазақстан әуе жолы"
ұлттық акционерлiк авиакомпаниясына уақытша жүктелген мемлекеттiк
басқару функциясы Қазақстан Республикасы Көлiк министрлiгiнiң Әуе 
көлiгi департаментiне берiлетiн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Көлiк министрлiгiнiң орталық 
аппаратының шектi саны 25 адамға көбейтiлсiн. Министр 
орынбасарының қосымша тағы бiр лауазымын енгiзуге қатысты тармағы.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3-тармаққа өзгерту енгiзiлдi - ҚРМК-нiң 14.03.1994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264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Көлiк министрлiгiнiң орталық 
аппаратына бөлiнетiн қызмет автомобильдерiнiң саны 2 автомобильге
көбейтiлсiн.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Әуе көлiгi департаментiнiң аппаратын ұстауға жұмсалатын 
шығыстарды қаржыландыру мемлекеттiк бюджетте мемлекеттiк басқару
органдарын ұстауға арналған қаржының есебiнен жүргiзiлетiн
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көлiк министрлiгi бiр ай мерзiм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iшiнде Әуе көлiгi департаментiнiң құрылымы мен штат кестесiн 
және ол туралы Ереженi әзiрлеп, бекiтетiн болсын.
     7. Мыналардың күшi жойылған деп саналсын:
     Қазақстан Республикасы Министрлер Кабинетiнiң "Қазақстан
Республикасының азаматтық авиациясы қызметiн басқаруды жетiлдiру
туралы" 1993 жылғы 21 қаңтардағы N 53 қаулысының 3 тармағы;
     Қазақстан Республикасы Министрлер Кабинетiнiң "Қазақ азаматтық
авиация басқармасының Жарғысын бекiту туралы" 1992 жылғы
2 шiлдедегi N 576 қаулысы (Қазақстан Республикасының ПҮАЖ-ы,
1992 ж., N 27, 414 бап).
            Қазақстан Республикасының
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