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78b1" w14:textId="0207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В.И. ЛЕНИН АТЫНДАҒЫ ҚАЗАҚ ПОЛИТЕХНИКАЛЫҚ ИНСТИТУТЫН ҚАЗАҚТЫҢ ҰЛТТЫҚ ТЕХНИКАЛЫҚ УНИВЕРСИТЕТI ЕТIП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Қазакстан Республикасы Министрлер Кабинетiнiң ҚАУЛЫСЫ 7 қаңтар 1994 ж. N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Жоғары техникалық бiлiм берудi одан әрi жетiлдiру және
жоғары оқу орнының ғылыми-педагогтiк және интеллектуалдық әлеуетiн,
материалдық-техникалық базасын тиiмдi пайдалану мақсатында Қазақстан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В.И. Ленин атындағы Қазақ политехникалық институты Қазақтың
Ұлттық техникалық университетi болып қайта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 Ұлттық техникалық университетiне әлемдiк практикада
қабылданған көп деңгейлi құрылым бойынша кадрлар даярлау, оқу 
жоспарлары мен оқыту бағдарламаларын әзiрлеу, техникалық, оқулық,
оқу-әдiстемелiк және ғылыми әдебиеттер дайындап, шығаруға
басшылық жасау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Бiлiм министрлiгi Қазақ Ұлттық
техникалық университетiмен бiрлесiп, жоғары оқу орнының құрылымын,
мамандықтар мен мамандандыру тiзбесiн, 5 студентке 1 оқытушы
келетiндей қатынаспен профессорлар мен оқытушылар құрамының санын
анықтасын.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Университет жанынан республиканың инженер кадрларын және
жоғары оқу орындары техникалық пәндерiнiң оқытушыларын қайта
даярлау және бiлiктiлiгiн арттыру жөнiндегi республикалық
орталығын ашсын.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Экономика министрлiгi, Қаржы
министрлiгi Қазақ Ұлттық техникалық университетiнiң
материалдық-техникалық оқу базасы мен халықаралық байланыстарын
дамытуға 1994 жылдан бастап қаржы (оның iшiнде валюталық) бөлiнуiн
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Баспасөз және бұқаралық
ақпарат министрлiгi, Бiлiм министрлiгi Қазақ Ұлттық техникалық
университетiне баспагерлiк қызмет құқығын берсiн және баспа кешенiн
жасауға қажеттi көмек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Мемлекеттiк мүлiк жөнiндегi
мемлекеттiк комитетi Қазақстан Республикасының Бiлiм министрлiгiмен
бiрлесiп белгiленген тәртiппен Алматы кинотехникумы мен Алматы
машина жасау техникумы Қазақ Ұлттық техникалық университетiнiң
қарауына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