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67b2" w14:textId="f026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ТЕЛЕДИДАРЫНЫҢ "ҮКIМЕТ АРНАСЫ" СТУДИЯСЫ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24 ақпан 1994 ж. N 215.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Әлеуметтiк-экономикалық қайта құрылу барысында орталық мемлекеттiк басқару органдарының қызметiн кеңiнен жария ету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"Қазақстан" мемлекеттiк теле-радиохабарларын тарату компаниясында белгiленген тәртiппен заңды тұлға құқығы бар "Үкiмет арнасы" студиясы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экономикалық байланыстар министрлiгiнiң, Өнеркәсiп министрлiгiнiң, Байланыс министрлiгiнiң, Энергетика және отын ресурстары министрлiгiнiң, "Парасат" Халықаралық сауда-өнеркәсiп корпорациясы мен "Қазақстанкоммерция" аймақтың сыртқыэкономикалық қауымдастығы "Үкiмет арнасы" студиясына материалдық-техникалық көмек көрсету жөнiндегi бастамасы қолдау тапсын.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"Қазақстан" мемлекеттiк теле-радиохабарларын тарату компаниясы: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"Үкiмет арнасы" студиясына аптасына 1,5 сағат көлемде халыққа қолайлы эфир уақытын бөлсiн;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"Үкiмет арнасы" студиясының шығармашылық ұжымына бағдарламаларын дайындауға және эфирге шығаруға барынша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"Үкiмет арнасы" студиясының шығармашылық ұжымын жоғары бiлiктi мамандармен қазақша, орысша және басқа да тiлдерде жұмыс iстейтiн тележурналистермен, режиссерлармен толықтыру жөнiндегi жұмысы мақұлдансын.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