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1edf" w14:textId="aa91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АКЦИЯЛАРДЫҢ МЕМЛЕКЕТТIК ПАКЕТIН САТУДЫҢ ТӘРТIБI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10 наурыз N 257. Күшi жойылды - Қазақстан Республикасы Үкіметінің 1996.04.25. N 507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мемлекет иелiгiнен алу мен жекешелендiрудiң 1993-1995 жылдарға (II кезең) арналған Ұлттық бағдарламасын жүзеге асыру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Акциялардың мемлекеттiк пакетiн сатудың тәртiбi туралы қоса берiлiп отырған Ереже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Министрлер Кабинетiнiң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1994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257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Бекiтiлген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Акциялардың мемлекеттiк пакетiн сатудың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тәртiбi туралы Ереже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I. Жалпы ережелер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мемлекеттiк кәсiпорындар негiзiнде құрылған акционерлiк қоғамдар акцияларының, Ұлттық акционерлiк, соның iшiнде холдинг, мемлекеттiк және мемлекет қатысатын компаниялар акцияларының мемлекеттiк пакетiн сатудың тәртiбi мен шарттарын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Акциялардың мемлекеттiк пакетiн Қазақстан Республикасы Меммүлiккомының шешiмi бойынша Мемлекеттiк жекешелендiру қоры (МЖҚ) сатады.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Акциялардың мемлекеттiк пакеттерiн жеке және заңды тұлғаларға, соның iшiнде шетелдiктерге сатуға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Акцияларды сатудың тәртiбi акционерлiк қоғамдардың бәрiне, соның iшiнде Ұлттық акционерлiк компанияларға кiретiн қоғамдарға, мемлекеттiк акционерлiк компанияларға, мемлекет қатысатын, соның iшiнде холдинг компанияларға қатысты.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Акциялардың түрлерi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сатудың әдiстерi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Акциялардың мына түрлерi сатылады: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1991-1992 жылдарға құрылған акционерлiк қоғамдар акцияларының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пакеттерi (акциялардың мемлекеттiк пакетi, акциялардың резервтiк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пакетi, шетелдiк инвесторларға және сабақтастарға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акциялар пакетi);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 иелiгiнен алу мен жекешелендiрудiң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бағдарламасына (II кезең) сәйкес құрылған акционерлiк қоғамдардың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акциялары (купон аукциондарында өткiзiлмеген акциялар, акциялардың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резервтiк мемлекеттiк пакетi);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Акционерлiк, соның iшiнде холдинг компанияларының акциялары.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акциялар мынадай әдiстермен сатылады: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акцияларды коммерциялық немесе инвестициялық конкурстар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акцияларды ашық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акцияларды сабақтастарға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шығынмен жұмыс iстейтiн кәсiпорындардың акцияларын сату.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Акцияларды сатудың әдiсiн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Меммүлiккомы белгiлейдi.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III. Акцияларды коммерциялық немесе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конкурста сату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Акцияларды инвесторға конкурста бәтуаласқан шарттармен сату инвестициялардың, озық технологияның және басқару тәжiрибесiнiң тиiмдi түрде тартылуын қамтамасыз ету жөнiндегi негiзгi бағыттарды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 пакеттерiн конкурс арқылы сату былайша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шарттарын сақтай отырып, ең жоғары баға ұсынған конкурс қатысушысына акциялар пакетi - коммерциялық конкурс арқылы;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Меммүлiккомы белгiлеген инвестициялық бағдарламаға сәйкес инвестициялар салудың негiзгi шарты орындалып, конкурс шарттары сақталған жағдайда акциялар пакетi - инвестициялық конкурс (тендер) арқылы сатылады.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Коммерциялық және инвестициялық конкурс шарттарына мыналар жатады: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өндiрiстiң бағыты мен көлемiн белгiлi бiр кезеңге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шығарылатын, өткiзiлетiн өнiмнiң, атқарылатын жұмыстың немесе көрсетiлетiн қызметтiң номенклатурасын сақтау немесе толықтыру;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инвестициялардың көлемi мен мерзiмiн белгiлеу;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 пакетiн заңды және жеке тұлғаларға қайта сатуды белгiлi бiр уақытта шектеу;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өнiмнiң сапасын жақсарту және бәсекелiк қабiлетiн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жөнiндегi белгiлi бiр iс-әрекеттерге тыйым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сатушы белгiлеген басқа да шарттар.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Акцияларды инвесторға сату кезiнде әрбiр кәсiпорын (объектi) бойынша нақты шарттарды Қазақстан Республикасының Меммүлiккомы белгiлеп,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Акциялар пакетiн инвесторға бәтуаласқан шарттармен конкурс арқылы сату процесi мынадай кезеңдердi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кезең - акциялар пакетiн конкурс негiзiнде сату туралы шешiм қабылдау, коммерциялық немесе инвестициялық конкурсқа әзiрлену, жұмыс комиссиясын құру.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құрамына Қазақстан Республикасы Меммүлiккомының, МЖҚ-ның, Қазақстан Республикасының Экономика министрлiгiнiң, Қаржы министрлiгiнiң, мүдделi министрлiктер мен ведомстволардың, акционерлiк қоғамдар, банктер мен аудиторлық қызмет басшылығының өкiлдерi кiредi, сондай-ақ сарапшылар мен мамандар тартылады. Акциялар пакеттерiн шетелдiк инвесторларға сату кезiнде Қазақстан Республикасының Экономика министрлiгi жанындағы Шетелдiк инвестициялар жөнiндегi ұлттық агенттiктiң өкiлдерi 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кезең - коммерциялық немесе инвестициялық конкурс өткiзу.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өз жұмысының регламентiн өзi әзiрлеп, өзi бекiтедi. Комиссияның шешiмi жай көпшiлiк дауыспен қабылданады, дауыс тең болған жағдайда комиссия төрағасының дауысы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шарттарын сақтай отырып акциялардың белгiлi бiр пакетi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үшiн ең жоғары баға ұсынған қатысушы конкурс жеңiмпазы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 өткiзу тәртiбiн Қазақстан Республикасының Меммүлiккомы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 кезең - сатып алушыны анықтау, акциялар пакетiн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шартты ресiмдеу және меншiк құқығына кiрiскенi туралы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актi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Комиссияның шешiмi хаттамамен ресiмделедi.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Комиссия бағдарламаны бағалауға және онымен таныстыру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мақсатымен мүдделi адамдарды шақыруға тиiстi басты факторлар: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үмiткерлердiң бiлiктiлiгi мен тәжiрибесi;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тұрақты қаржы жағдайы;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акциялар пакетi үшiн ұсынылған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үмiткерлердiң жұмыс iстеп тұрған кәсiпорын жөнiндегi ой- ниетi.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IV. Акцияларды ашық сату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Акцияларды ашық сату - оларды бағалы қағаздар нарығында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және жеке тұлғаларға сату.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Акционерлiк қоғамның акцияларын сату үшiн Қазақстан Республикасының Меммүлiккомы мен МЖҚ арасында тапсырма шарт жасасылып, соған сәйкес Меммүлiкком: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МЖҚ-ға акционерлiк қоғамдардың акцияларын сату құқығын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акциялары сатуға шығарылатын акционерлiк қоғамдар туралы қажеттi ақпаратпен МЖҚ-ны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сауда-саттық өткiзiлетiн күндi, уақытты және орынды белгiлейдi;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төлем тәртiбi мен нысанын және басқа да шарттарды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Акционерлiк қоғамдардың акцияларын қор биржаларында және банк мекемелерi арқылы сату кезiнде сауда-саттық жүргiзу ережесi және сатып алушылардың оған қатысуының шарттары Қазақстан Республикасының бағалы қағаздар нарығы туралы заңында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МЖҚ өз клиенттерiнiң операцияларында экономикалық мүдде көздемеуге тиiс. (Экономикалық мүдде дегенiмiз - МЖҚ-ның акциялары сатуға шығарылатын акционерлiк қоғамдармен және сатып алушымен мүлiктiк, еңбек және кредит қатынастары).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Акцияларды ашық сату кезiнде Қазақстан Республикасының Меммүлiккомы мен МЖҚ арасында пайда болатын дауларды сот немесе тараптардың келiсiмi бойынша аралық сот шешедi.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Акцияларды сабақтастарға 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Акциялар пакеттерi сабақтастарға нарық субъектiлерi арасында экономикалық байланыстар орнату мен нығайту, кәсiпорындардың өзара тәуелдiлiгi мен өзара мүдделiлiгiн арттыру мақсатында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Сабақтастар - бiртұтас технологиялық кешенде жұмыс iстейтiн, ұзақ мерзiмдi экономикалық байланыстары бар кәсiпорындар. Сабақтас ұғымының бiр мемлекеттiк акционерлiк, соның iшiнде холдинг компаниясына, сондай-ақ мемлекет қатысатын акционерлiк, соның iшiнде холдинг компаниясына кiретiн екi кәсiпорынға қатысы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Акциялар пакетiн сабақтастарға сату мамандандырылған, сабақтас кәсiпорындар қатысатын жабық аукцион түрiнде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Аукцион өткiзу үшiн комиссия құрылып, ол қатысушылардың тiзбесiн және оны өткiзудiң шарттарын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құрудың, өтiнiмдер берудiң, комиссияның акциялар пакетiн сату туралы шешiм қабылдауының тәртiбiн Қазақстан Республикасының Меммүлiккомы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VI. Шығынмен жұмыс iстейтiн кәсiпорындардың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акцияларын 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Шығынмен жұмыс iстейтiн кәсiпорындардың акцияларын сату шығын шегушiлер санатына жатқызылған акционерлiк қоғамдарға қаржылай көмектесу, инвестициялық қызмет, кәсiпорындардың коммерциялануы және шаруашылық жүргiзудiң тиiмсiз механизмiнiң ауыстырылуы үшiн жағдайлар жасау мақсатында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Шығынмен жұмыс iстейтiн кәсiпорындар акцияларының пакеттерi коммерциялық немесе инвестициялық конкурс шарттарымен яки аукцион шарттарымен сатылады, оларды өткiзу тәртiбiн Қазақстан Республикасының Меммүлiккомы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Шығынмен жұмыс iстейтiн кәсiпорындардың тiзбесiн жұмыс комиссиясы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кәсiпорынның мәндiлiгiн анықтайды, рентабельдiлiк пен табыстылық деңгейiне сарапшылық баға бередi, объект қызметiнiң бұдан былайғы бағыты бойынша ұсыныс-кеңестер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Комиссияның тұжырымы негiзiнде Қазақстан Республикасының Меммүлiккомы акцияларының мемлекеттiк пакеттерi белгiлi бiр шарттармен сатылуға тиiстi кәсiпорындардың тiзбесiн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Шығынмен жұмыс iстейтiн кәсiпорындар акцияларының пакетiн сату кезiнде коммерциялық немесе инвестициялық конкурс өткiзу шарттары мынадай негiзгi шартпен толықтырылады: шығынмен жұмыс iстейтiн кәсiпорынның конкурс өткiзу жөнiндегi комиссия анықтаған қарызын сатып алушы өтейдi. Бұл жағдайда кәсiпорын қарызының сомасына сатып алушыға номинал құны бойынша кәсiпорынның қарызына тең акциялар пакетi бөлiнедi.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Кәсiпорынның қарызын өтеу тәртiбiн және акциялардың мемлекеттiк пакетiн сатудың шарттарын конкурс өткiзу жөнiндегi комиссия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VII. Ұлттық акционерлiк, соның iшiнде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мемлекеттiк және мемлекет қатысатын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акцияларының пакеттерiн сатудың ерекшелiктерi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Компаниялар акциялар пакеттерiн сату мен сатып алуды өндiрiстi дамыту, қызметтi жан-жақты жетiлдiру және капиталдың құйылуын қамтамасыз ету, бағалы қағаздар нарығындағы жағдайды нығайту мақсатында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Акцияларды сатудың осы Ережеде бекiтiлген тәртiбi мемлекеттiк компаниялардың бәрiне, соның iшiнде холдинг компанияларына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Мемлекет қатысатын компанияларға акцияларды сатудың бұл тәртiбi мемлекетте акциялардың бақылау пакетi бар болған жағдайда ғана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