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62f7" w14:textId="c346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басқару органдары қызметкерлерiнiң лауазымдық жалақысын өсiру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18 cәуiр N 397. Күшi жойылды - Қазақстан Республикасы Үкіметінің 1996.08.20. N 1033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"Жалақы мен жасына
байланысты зейнетақының ең төменгi жаңа мөлшерiн белгiлеу туралы"
1994 жылғы 12 сәуiрдегi N 1651 Жарлығына сәйкес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Кабинетiнiң "Қазақстан
Республикасы мемлекеттiк басқару органдары қызметкерлерiнiң
лауазымдық жалақылары туралы" 1994 жылғы 23 наурыздағы N 293,
"Қазақстан Республикасы Қаржы министрлiгiнiң жекелеген мәселелерi"
туралы 1994 жылғы 29 наурыздағы N 306, "Қазақстан Республикасы
Министрлер Кабинетi жанындағы Мемлекеттiк қаржы бақылау комитетi
қызметкерлерiнiң лауазымдық жалақысы туралы" 1994 жылғы 31 наурыздағы
N 316 қаулыларына сәйкес белгiленген Қазақстан Республикасы
мемлекеттiк басқару органдары қызметкерлерiнiң лауазымдық жалақысы
1994 жылғы 1 сәуiрден бастап 2,5 есе өсiрiлсiн.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