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8dec" w14:textId="31e8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"ЖЕТIБАЙ-КУЭСТ" БIРЛЕСКЕН КӘСIПОРНЫ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18 сәуiр 1994 ж. N 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Жетiбай кен орнында мұнай өндiру деңгейiн сақтау мақсатында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"Маңғыстаумұнайгаз" өндiрiс бiрлестiгi мен "Куэст Петролеум
Қазақстан ГмбХ" австрия фирмасы арасындағы ұңғымаларда 
жөндеу-қалпына келтiру жұмыстарын жүргiзу мен озық технологияларды
енгiзу есебiнен Жетiбай кен орнында көмiр сутегiн өндiрудi жеделдету
жөнiнен "Жетiбай-Куэст" бiрлескен кәсiпорнын құру туралы шарт 
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министрлiктерi, ведомстволары,
Маңғыстау облысының әкiмi жасасылған шарт шеңберiнде "Жетiбай-Куэст"
бiрлескен кәсiпорнын белгiленген тәртiппен барлық қажеттi 
лицензиялармен және рұқсаттармен қамтамасыз етсiн, сондай-ақ 
бiрлескен кәсiпорын қызметiнiң ұйымдық мәселелерiн шешу кезiнде
көмек көрсететiн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Экономика министрлiгi мен 
Маңғыстау облысы Ералиев ауданының әкiмшiлiгi "Жетiбай-Куэст"
бiрлескен кәсiпорнын белгiленген тәртiппен тiркейтiн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"Жетiбай-Куэст" бiрлескен кәсiпорнының жұмысты орындау
барысын бақылауды қамтамасыз ету Қазақстан Республикасының 
Энергетика және отын қорлары министрлiгiне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