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b0fd0" w14:textId="48b0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МЕМЛЕКЕТТIК "ОРЫНДАУШЫЛАР АКАДЕМИЯСЫ" КАМЕРАЛЫҚ ОРКЕСТРIН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21 сәуiр 1994 ж. N 412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Мәдениет министрлiгiнiң 1994 жылдың
1 қаңтарынан Мемлекеттiк "Орындаушылар академиясы" камералық
оркестрiн ұйымдастыру туралы ұсынысы қабылдансын.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Қаржы министрлiгi Мемлекеттiк 
"Орындаушылар академиясы" камералық оркестрiн қаржыландырудың
мүмкiндiктерiн қарастырсын.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Мәдениет министрлiгi Мемлекеттiк
"Орындаушылар академиясы" камералық оркестрiн ұйымдастыруға 
байланысты мәселелердi шешiп, қажеттi аспаптармен және материалдық
базамен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