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56c2" w14:textId="6d15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"БАЛЫҚ" МЕМЛЕКЕТТIК АКЦИОНЕРЛIК КОМПАНИЯСЫНЫҢ ПРЕЗИДЕНТI МЕН БАЙҚАУШЫ КЕҢЕСI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19 мамыр N 539. Күшi жойылды - Қазақстан Республикасы Министрлер Кабинетiнiң 1995.02.14. N 157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"Балық" мемлекеттiк акционерлiк компаниясының құрылуына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байланысты Қазақстан Республикасының Министрлер Кабинетi қаулы 
етедi:
     1. Т.Б. Сәрсекемов "Балық" мемлекеттiк акционерлiк 
компаниясының президентi болып тағайымдалсын, ол Қазақстан 
Республикасының Ауыл шаруашылығы министрлiгi жанындағы Балық 
шаруашылығы жөнiндегi комитеттiң төрағасы - Ауыл шаруашылығы
министрiнiң орынбасары қызметiнен босатылсын.
     2. Акциялардың мемлекеттiк пакетiнiң иесi атынан Байқаушы
кеңестiң мынадай құрамы бекiтiлсiн:
Шишацкий В.В.     - Қазақстан Республикасы Ауыл шаруашылығы
                    министрiнiң орынбасары, төраға
Оспанов Е.М.      - Қазақстан Республикасы Мемлекеттiк мүлiк 
                    жөнiндегi мемлекеттiк комитетi АӨК кәсiпорындары
                    жекешелендiру басқармасының бас маманы
Жамтемiрова Р.К.  - Қазақстан Республикасы Қаржы министрлiгiнiң
                    АӨК және табиғат қорғау шараларын қаржыландыру
                    басқармасы жиынтық бөлiмi бастығының орынбасары
Куркин А.М.       - Қазақстан Республикасы Ұлттық банкi Алматы
                    облыстық басқармасы бастығының орынбасары
Сәрсекенов Т.Б.   - "Балық" мемлекеттiк акционерлiк компаниясының
                     президентi
     3. "Балық" компаниясы Байқаушы кеңесiнiң Төрағасына компания
Президентiмен контракт жасасу тапсырылсын.
     4. "Балық" мемлекеттiк акционерлiк компаниясы Қазақстан
Республикасы Министрлер Кабинетiнiң 1993 жылғы 14 желтоқсандағы
N 1251 қаулысымен бекiтiлген Ұлттық акционерлiк, мемлекеттiк
холдинг және акционерлiк компаниялар президенттерiнiң еңбегiне
ақы төлеу, оларды әлеуметтiк және материалдық қамтамасыздандыру
туралы ережеге сәйкес бiрiншi санатқа жатқызылады деп белгiленсiн.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