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bb00" w14:textId="e7bb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СЕЛОЛЫҚ ЖӘНЕ ПОСЕЛКЕЛIК ӘКIМШIЛIКТЕРIНIҢ АППАРАТТАРЫ ҚЫЗМЕТКЕРЛЕРIНIҢ ЛАУАЗЫМДЫҚ ЖАЛАҚЫСЫ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19 мамыр N 540. Күшi жойылды - Қазақстан Республикасы Үкіметінің 1996.08.20. N 1033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Селолық және поселкелiк әкiмшiлiктерiнiң аппараттары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қызметкерлерiнiң лауазымдық жалақысының кестесi қосымшаға сәйкес 
бекiтiлсiн.
     2. Қазақстан Республикасы Министрлер Кабинетiнiң осы қаулысы
1994 жылғы 1 ақпаннан бастап күшiне енгiзiлсiн.
     3. "Қазақстан Республикасының мемлекеттiк басқару органдары
қызметкерлерiнiң лауазымдық жалақысын өсiру туралы" Қазақстан
Республикасы Министрлер Кабинетiнiң 1994 жылғы 18 сәуiрдегi N 397
қаулысына сәйкес селолық және поселкелiк әкiмшiлiктерi 
қызметкерлерiнiң осы қаулымен бекiтiлген лауазымдық жалақысы 1994
жылғы 1 сәуiрден бастап 2,5 есе өсiрiледi.
            Қазақстан Республикасының
              Премьер-министрi
                                       Қазақстан Республикасы
                                       Министрлер Кабинетiнiң
                                       1994 жылғы 19 мамырдағы
                                           N 540 қаулысына
                                            Қосымша
            Қазақстан Республикасының селолық және поселкелiк
              әкiмшiлiктерiнiң аппараттары қызметкерлерiнiң
                  Л А У А З Ы М Д Ы Қ   Ж А Л А Қ Ы С Ы
                                                    (теңгемен)
----------------------------------------------------------------------
                     !  Халықтың санына (мың адам) қарай айлық
                     !       лауазымдық жалақы
                     !------------------------------------------------
                     ! 10-нан   ! 7,5-тен  ! 5-тен 7,5 ! 3-тен ! 3-ке 
                     ! асқанда  ! 10-ға де ! -ға дейiн ! 5-ке  ! дейiн
                     !          ! йiн      !           ! дейiн !
----------------------------------------------------------------------
Әкiм                    390        380         360       350      330
Әкiмнiң орынбасары      350        340         330       310      290
           Барлық топтар үшiн бiркелкi лауазымдық жалақы
Аға инспектор                      180
Инспектор, кассир, есепшi           150
Машинисшi                          130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