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f559" w14:textId="1f0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органдары қызметкерлерiнiң лауазымдық жалақыларын өсiру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20 мамыр N 547. Күшi жойылды - Қазақстан Республикасы Үкіметінің 1996.06.25. N 787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Қазақстан Республикасы Президентiнiң "Жалақы мен жасына
байланысты зейнетақының ең төменгi жаңа мөлшерiн белгiлеу туралы"
1994 жылғы 12 сәуiрдегi N 1651 Жарлығына сәйкес Қазақстан
Республикасының Министрлер Кабинетi Қаулы етедi:
      Қазақстан Республикасы Министрлер Кабинетiнiң "Қазақстан
Республикасының iшкi iстер органдары қызметкерлерiнiң ақшалай табысы
(айлық ақысы) туралы" 1994 жылғы 18 мамырдағы N 530 қаулысына сәйкес
белгiленген Қазақстан Республикасының iшкi iстер органдары 
қызметкерлерiнiң лауазымдық жалақысы 1994 жылғы 1 сәуiрден бастап 2,5
есе өсiрiлсiн.
  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