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3bbb" w14:textId="ee43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"Алтыналмас" ұлттық акционерлiк компаниясының зергерлiк бұйымдар және өндiрiстiк-техникалық мақсаттағы өнiм жасау үшiн қымбат бағалы металдарды пайдалану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31 мамыр N 580. Күшi жойылды - Қазақстан Республикасы Министрлер Кабинетiнiң 1995.05.17. N 704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мұқтажы үшiн зергерлiк бұйымдар
және өндiрiстiк-техникалық мақсаттағы өнiм шығаруды ұлғайту 
мақсатында және Қазақстан Республикасы Министрлер Кабинетiнiң
"Алтыналмас" ұлттық акционерлiк компаниясының мәселелерi" деген
1993 жылғы 1 маусымдағы N 446 қаулысының 4-тармағы негiзiнде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"Алтыналмас" ұлттық акционерлiк компаниясына "Қазалтыналмас ҒЗИ"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институты алтын, күмiсi бар өнiмдi ұқсатудың технологиясын әзiрлеу
жөнiндегi зерттеулер жүргiзуi нәтижесiнде құралған
     19408 грамм таза алтын
     165292 грамм таза күмiс
мөлшерiндегi қымбат бағалы медалды зергерлiк бұйымдар және
өндiрiстiк-техникалық мақсаттағы өнiм жасау үшiн пайдалануына рұқсат
етiлсiн.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