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5805" w14:textId="98b58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қызмет түрлерiне тарифтер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16 маусым 1994 ж. N 639. Күшi жойылды - Қазақстан Республикасы Министрлер Кабинетiнiң 1995.05.23. N 732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Энергия ресурстары бағасының өсуiне байланысты Қазақстан
Республикасының Министрлер Кабинетi қаулы етедi:
</w:t>
      </w:r>
      <w:r>
        <w:br/>
      </w:r>
      <w:r>
        <w:rPr>
          <w:rFonts w:ascii="Times New Roman"/>
          <w:b w:val="false"/>
          <w:i w:val="false"/>
          <w:color w:val="000000"/>
          <w:sz w:val="28"/>
        </w:rPr>
        <w:t>
          1. Негiзгi байланыс қызметiне қолданылып жүрген тарифтерге
</w:t>
      </w:r>
      <w:r>
        <w:rPr>
          <w:rFonts w:ascii="Times New Roman"/>
          <w:b w:val="false"/>
          <w:i w:val="false"/>
          <w:color w:val="000000"/>
          <w:sz w:val="28"/>
        </w:rPr>
        <w:t>
</w:t>
      </w:r>
    </w:p>
    <w:p>
      <w:pPr>
        <w:spacing w:after="0"/>
        <w:ind w:left="0"/>
        <w:jc w:val="left"/>
      </w:pPr>
      <w:r>
        <w:rPr>
          <w:rFonts w:ascii="Times New Roman"/>
          <w:b w:val="false"/>
          <w:i w:val="false"/>
          <w:color w:val="000000"/>
          <w:sz w:val="28"/>
        </w:rPr>
        <w:t>
қосымшаға сәйкес көтермелi коэффициенттер белгiленсiн.
     (2 абзац)
&lt;*&gt;
     Ескерту. 1-тармағының 2 абзацы күшiн жойды - Қ.Р.К.М.
              19 қазан 1994 ж. N 1171 қаулысымен. 
     2. Қазақстан Республикасының Көлiк және коммуникациялар 
министрлiгi байланыс кәсiпорындарының техникалық есеп құралдарымен
жарақталуына қарай жергiлiктi сөйлесулер құнын уақытпен есептеу
енгiзiлуiн жүзеге асырсын.
     3. Облыстардың, Алматы және Ленинск қалаларының әкiмдерiне
су құбыры мен канализацияны пайдалану қызметiне тарифтердi реттеу
құқығы берiлсiн.
     4. Осы қаулы 1994 жылғы 15 маусымнан күшiне енгiзiледi.
            Қазақстан Республикасының
              Премьер-министрi
                                       Қазақстан Республикасы
                                       Министрлер Кабинетiнiң
                                       1994 жылғы 16 маусымдағы
                                           N 639 қаулысына
                                            Қосымша
            Негiзгi байланыс қызметiне тарифтердi
                 көтеру коэффициенттерiнiң
                       Орта мөлшерi
                                       Қолданылып жүрген тарифтерге
                                       орта-көтеру коэффициенттерi
                                  -----------------------------------
                                  Тұрғындар үшiн ! Кәсiпорындар мен
                                                 ! ұйымдар үшiн
                                  -----------------------------------
Почта байланысы                          2                2
Телеграф байланысы                       4                3,4
Қалааралық байланыс                      3                3,7
Қалалық және селолық                     3                4
телефон байланысы
(соның iшiнде уақытымен
есептелетiн төлем
&lt;*&gt;
)
Радиоландыру                              2                3
Радио хабары және       
радио байланысы                           -                8,2
Теледидар                                 -                5,9
------------------------------------------
   Ескерту
&lt;*&gt;
. Республика байланыс кәсiпорындарының техникалық
        есептеу құралдарымен жарақталуына қарай енгiзiледi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