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8035" w14:textId="c1d8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жолдардың әскериленген күзет қызметi қасында жүруге және күзетуге жататын жүктер тiзбесiн бекiту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маусым 1994 ж. N 697.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xml:space="preserve">
      Темiр жолмен тасылатын жүктердiң сақталуын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Көлiк және коммуникациялар министрлiгiне Қазақстан Республикасы темiр жолдарының әскериленген күзет қызметi қасында жүруге және күзетуге жататын (арнаулы жүктерден басқа) Жүктердiң тiзбесiн Қазақстан Республикасының Iшкi iстер министрлiгiмен және Қорғаныс министрлiгiмен келiсе отырып, бекiту тапсырылсын.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