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e19" w14:textId="eeb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әуе жолы" Ұлттық акционерлiк авиакомпаниясының шет елдердегi өкiлдiктерi қызметкерлерiнiң лауазымдық жалақылары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шiлде 1994 ж. N 776.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"Қазақстан әуе жолы" Ұлттық авиакомпаниясының шет елдердегi өкiлдiктерi туралы" 1994 жылғы 29 сәуiрдегi N 440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"Қазақстан әуе жолы" авиакомпаниясының шет елдердегi өкiлдiктерi қызметкерлерiнiң шетел валютасымен төленетiн лауазымдық жалақылар схемасы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Өкiлдiктер қызметкерлерiнiң лауазымдық жалақылары сауда өкiлдiктерiнiң шетелдiк валютамен төленетiн жалақыларына сүйенiп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1994 жылғы 1 шiлдеден күшiне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1994 жылғы 11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776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"Қазақстан әуе жолы" Ұлттық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авиакомпаниясының шет елдердегi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қызметкерлерiнiң шетел валютасымен төленетiн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лауазымдық жалақыларының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Схемасы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 атауы                  ! Шет ел валютасымен төленетiн                                       ! лауазымдық жалақылар деңгейi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 (Сауда өкiлдiктерi жалақыла-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 рының процентiмен)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әуе жолы" компаниясы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өкiлдiктерiнiң Бас директоры                            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әуе жолы" компаниясы бас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өкiлдiктерiнiң директоры                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Өкiлдiктер директоры                              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Бухгалтер-кассир, бухгалтер                             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Аға диспетчер (авиабилеттер сату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брондау бойынша)                                        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Диспетчер (жолаушылар, жүк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 авиабилеттер сату мен брондау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                                                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Авиатехник                                             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Механик-жүргiзушi                                       45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Iс жүргiзушi-машинка басушы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Ескерту: 1. Директор көмекшiсiнiң лауазымдық жалақысы тиiсiнше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директор жалақысының 80 процентi мөлшерiнде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Осы схемада көзделмеген кейбiр лауазымдар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лауазымдық жалақылар Қазақстан Республикасы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Кабинетiнiң 1993 жылғы 25 ақпандағы N 154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қаулысында көрсетiлген сауда өкiлдiктерi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қызметкерлерiнiң лауазымына және лауазымдық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жалақыларына сәйкес белгiленсiн.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