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d877" w14:textId="68bd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Ұлттық акционерлiк компаниясын еңбекке ақы төлеу санатына жатқызу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ж. 8 тамыз N 884.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акционерлiк, мемлекеттiк холдинг және акционерлiк компаниялары президенттерiнiң еңбек ақысы, әлеуметтiк және материалдық қамтамасыз етiлуi жөнiндегi Қазақстан Республикасы Министрлер Кабинетiнiң 1993 жылғы 14 желтоқсандағы N 1251 қаулысымен бекiтiлген Ережесiне сәйкес жаңадан құрылған "Қазақтелеком" Ұлттық акционерлiк компаниясы бiрiншi санатқа жатқызылсын.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