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a3be" w14:textId="96ea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"Алтын-Тас" бiрлескен кәсiпорны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23 тамыз N 953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алтын және алмас өндiру салаларын қолдау мен
дамытуға бағытталған инвестициялық саясатты, оның iшiнде шетел
капиталын тарту арқылы жүзеге асыру мақсатында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"Алтын-алмас" Ұлттық акционерлiк компаниясы мен "Мунстоун
холдинг Лимитед" /Австралия/ компаниясының қатысуымен "Алтын-алмас"
бiрлескен кәсiпорын құру туралы шарт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"Ақбақай кен-байыту комбинаты" акционерлiк қоғамы мен басқа
да кен-байыту комбинаттары өндiретiн алтын күшәлә қоспаларын
ұқсату бойынша зауыт құрылысы;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Балқаштың батыс жағалауынан алтын, алмас және басқа да пайдалы
қазбалар, кен орындарын iздестiру мен барлауды тәуекел шарты 
бойынша 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барланған кен орындары шикiзаттарын ұқсату мәселелерi көзделген
"Алтын-Тас" бiрлескен кәсiпорынның құрылтай шартындағы негiзгi
қағидалар мен шарттарға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Геология және жер қойнауын 
қорғау министрлiгi белгiленген тәртiппен "Алтын-Тас" бiрлескен
кәсiпорнына геологиялық барлау жұмыстары мен пайдалы қазбаларды 
өндiру үшiн лицензия ресiмделсiн.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өнеркәсiп және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"Алтын-Тас" бiрлескен кәсiпорны жұмыс iстеген кезде Қазақстан
Республикасы мүдделерiнiң сақталуына бақылау жасауды қамтамасыз
етсiн.
     5. Министрлiктер мен ведомстволар, Жамбыл облысының әкiмi
"Алтын-Тас", бiрлескен кәсiпорнының қызметiне байланысты мәселелердi
шешуге көмек көрсетiлсiн.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