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a3c23" w14:textId="afa3c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"Өркен" мемлекеттiк акционерлiк компаниясын тарату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Министрлер Кабинетiнiң қаулысы 30 тамыз 1994 ж. N 969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"Өркен" мемлекеттiк акционерлiк компаниясын тарату туралы"
Қазақстан Республикасы Президентiнiң 1994 жылғы 5 тамыздағы N 1825
Жарлығын орындау үшiн Қазақстан Республикасының Министрлер Кабинетi 
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Қазақстан Республикасының Геология және жер қойнауын
қорғау министрлiгi Қазақстан Республикасының Мемлекеттiк мүлiк 
жөнiндегi мемлекеттiк комитетiмен бiрлесiп, "Өркен" мемлекеттiк
акционерлiк компаниясын тарату туралы" Қазақстан Республикасы
Президентiнiң 1994 жылғы 5 тамыздағы N 1825 Жарлығын iске асыру
жөнiнде қажеттi шаралар қабылдасын.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"Ақтас" акционерлiк қоғамы (бұрынғы 
"Жезказганкварцсамоцветы" геологиялық-өндiрiстiк кәсiпорыны) 
"Қазақмыс" мемлекеттiк холдинг компаниясының құрамына;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"Әсем тас" акционерлiк қоғамы (бұрынғы "Қазминерал" 
геологиялық-өндiрiстiк кәсiпорыны) "Намыс" мемлекеттiк холдинг 
компаниясының құрамына берiлсiн.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Қазақстан Республикасы Министрлер Кабинетiнiң "Өркен"
мемлекеттiк акционерлiк компаниясы туралы" 1993 жылғы 17 
қыркүйектегi N 899 (Қазақстан Республикасының ПҮАЖ-ы, 1993 ж.,
N 38, 445-бап) мен "Өркен" мемлекеттiк компаниясының президентi
және Байқаушы кеңесi туралы" 1993 жылғы 4 қыркүйектегi N 826
қаулыларының күшi жойылған деп танылсын.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Қазақстан Республикасының
        Премьер-министрi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