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3e7" w14:textId="c408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санации и ликвидации несостоятельных государственных предприятий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сентября 1994 г. N 1001 (САПП Республики Казахстан, 1994 г., N 1001).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Ескерту. Қазақша ресми аудармасы жоқ, орыс тіліндегі мәтіннен қараңыз.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