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bcef" w14:textId="fbcb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жергiлiктi өкiлдiк және атқарушы органдарының, басқару органдарының қызметкерлерiнiң жалпы саны мен қызметтiк жеңiл автомобильдерi санының лимитi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30 қыркүйек N 1092. Күшi жойылды - Қазақстан Республикасы Министрлер Кабинетiнiң 1995.12.30. N 1901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жергiлiктi өкiлдiк және атқарушы
органдары мен басқару органдары қызметкерлерiнiң және қызметтiк 
жеңiл автомобильдерiнiң жалпы санының лимитi N 1-4 қосымшаларға
сәйкес белгiленсiн.
</w:t>
      </w:r>
      <w:r>
        <w:br/>
      </w:r>
      <w:r>
        <w:rPr>
          <w:rFonts w:ascii="Times New Roman"/>
          <w:b w:val="false"/>
          <w:i w:val="false"/>
          <w:color w:val="000000"/>
          <w:sz w:val="28"/>
        </w:rPr>
        <w:t>
          (2-тармақ) 
&lt;*&gt;
.
</w:t>
      </w:r>
      <w:r>
        <w:br/>
      </w:r>
      <w:r>
        <w:rPr>
          <w:rFonts w:ascii="Times New Roman"/>
          <w:b w:val="false"/>
          <w:i w:val="false"/>
          <w:color w:val="000000"/>
          <w:sz w:val="28"/>
        </w:rPr>
        <w:t>
          Ескерту. 2-тармақтың күшi жойылған - Қ.Р.К.М. 5.12. 1994 ж.
</w:t>
      </w:r>
      <w:r>
        <w:br/>
      </w:r>
      <w:r>
        <w:rPr>
          <w:rFonts w:ascii="Times New Roman"/>
          <w:b w:val="false"/>
          <w:i w:val="false"/>
          <w:color w:val="000000"/>
          <w:sz w:val="28"/>
        </w:rPr>
        <w:t>
                            N 1371 қаулысымен. 
</w:t>
      </w:r>
      <w:r>
        <w:br/>
      </w:r>
      <w:r>
        <w:rPr>
          <w:rFonts w:ascii="Times New Roman"/>
          <w:b w:val="false"/>
          <w:i w:val="false"/>
          <w:color w:val="000000"/>
          <w:sz w:val="28"/>
        </w:rPr>
        <w:t>
          3. Облыстардың, Алматы және Ленинск қалалары әкiмдерiнiң
дербес басқармаларының, бөлiмдерi мен комитеттерiнiң тiзбесi
N 6 қосымшаға сәйкес бекiтiлсiн.
</w:t>
      </w:r>
      <w:r>
        <w:br/>
      </w:r>
      <w:r>
        <w:rPr>
          <w:rFonts w:ascii="Times New Roman"/>
          <w:b w:val="false"/>
          <w:i w:val="false"/>
          <w:color w:val="000000"/>
          <w:sz w:val="28"/>
        </w:rPr>
        <w:t>
          Облыстардың және Алматы қаласының әкiмдерi "Қазақстан
Республикасының жергiлiктi өкiлдiк және атқарушы органдары туралы"
1993 жылғы 10 желтоқсандағы Қазақстан Республикасы Заңының
28-бабына сәйкес аудандық, қалалық, қаладағы аудандық әкiмшiлiктер 
басқармаларының, бөлiмдерiнiң тiзбесiн бекiтсiн.
</w:t>
      </w:r>
      <w:r>
        <w:br/>
      </w:r>
      <w:r>
        <w:rPr>
          <w:rFonts w:ascii="Times New Roman"/>
          <w:b w:val="false"/>
          <w:i w:val="false"/>
          <w:color w:val="000000"/>
          <w:sz w:val="28"/>
        </w:rPr>
        <w:t>
          4. Әкiмдерге мәслихат-жиналыстар аппараттарын қаржымен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материалдық-техникалық қамтамасыз ету жүктелсiн.
     5. Қазақстан Республикасының Қаржы министрлiгi жергiлiктi 
мемлекеттiк басқару органдарының штат-смета тәртiбiн сақтауына
бақылауды күшейтсiн.
            Қазақстан Республикасының
              Премьер-министрi
                                       Қазақстан Республикасы
                                       Министрлер Кабинетiнiң
                                      1994 жылғы 30 қыркүйектегi
                                          N 1092 қаулысына
                                           N 1 қосымша 
&lt;*&gt;
                           Ескерту. N 1 қосымша жаңа редакцияда
                                    жазылған - Қ.Р.К.М. 5.12.1994 ж.
                                    N 1371 қаулысына сәйкес.
            Облыстардың, Алматы және Ленинск қалаларының жергiлiктi
     бюджеттен қаржыландырылатын өкiлдiк және атқарушы органдарының,
        мемлекеттiк басқару органдары мен нотариалдық кеңселерi 
                  қызметкерлерiнiң жалпы санының 
                          Лимитi
                                              (саны, бiрлiкпен)
-------------------------------------------------------------------
     1   !   2   !    3    !    4    !    5      !    6    !   7
-------------------------------------------------------------------
     1.
     2. Мәслихат-жиналыстар:
        а) барлығы;
        ә) оның iшiнде облыстардың, Алматы және Ленинск 
        қалаларының
&lt;*&gt;
&lt;*&gt;
 Босатылған негiзде жұмыс iстейтiн депутаттар мен техникалық
         қызметшiлердi қоспағанда
     3. Әкiмдер:
        а) барлығы;
        ә) оның iшiнде облыстардың, Алматы және Ленинск қалаларының
     4. Облыстың басқа бөлiмдерi мен басқармалары.
     5. Шаруашылық есептегi бөлiмдер мен басқармалар.
     6. Облыс бойынша барлығы.
     7. Бұдан басқа нотариалдық кеңселер.
---------------------------------------------------------------------
  1              !    2    !    3      !   4    !  5   !   6  !  7
                 -----------------------
                 !    !    !      !    !        !      !      !
---------------------------------------------------------------------
Барлығы          1555  156  20536  1605  20185   1891    44167  823
оның iшiнде:    
Ақмола             92    8    989    75   1283     27     2391   41
Ақтөбе            117    8   1150    85   1095     59     2421   28
Алматы             77    8   1133    85    959     42     2211   29
Атырау             47    7    611    60    647     29     1334   26
Шығыс-Қазақстан    92    8   1077    80   1518     48     2735   45
Жамбыл             72    7   1289    85   1209     20     2590   37
Жезқазған          57    7    772    70    834     -      1663   41
Батыс Қазақстан    92    8   1086    80   1216     23     2417   34
Қарағанды          77    7   1258    85   1499     76     2910   68
Қызылорда          57    7    732    70    812     23     1624   18        
Көкшетау          102    8   1267    80    851    135     2355   42
Қостанай           92    8   1528    85   1204    568     3392   48
Маңғыстау          37    7    462    50    504     10     1013   16
Павлодар           77    7   1353    85   1230     24     2684   47
Солтүстiк Қазақстан82    8    852    70    825     25     1784   26
Семей              92    8   1078    80   1061     34     2265   41
Талдықорған        92    8   1062    75    680    123     1957   34 
Торғай             67    7    723    70    462    319     1571   17
Оңтүстiк Қазақстан122    8   1592    85   1453     49     3216   60
Алматы қ.           7    7    480   150    765    207     1429  122
Ленинск қ.          5    5     72    30     78     50      205    3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30 қыркүйектегi
                                         N 1092 қаулысына
                                          N 2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2 қосымша жаңа редакцияда жазылған-
                              Қ.Р.К.М. 5.12.1994 ж. N 1371
                              қаулысына сәйкес.
            Облыстардың, Алматы және Ленинск қалаларының
           әкiмдерi орынбасарларының шектi саны туралы
--------------------------------------------------------------------
                             !                   Саны
                             !--------------------------------------
                             !  барлығы  !   оның iшiнде бiрiншi  
                             !           !   орынбасарлар
--------------------------------------------------------------------
Ақмола                            5                 1
Ақтөбе                            5                 1
Алматы                            5                 1
Атырау                            4                 1
Шығыс-Қазақстан                   5                 1
Жамбыл                            5                 1
Жезқазған                         5                 1
Батыс-Қазақстан                   5                 1
Қарағанды                         5                 1
Қызылорда                         5                 1
Көкшетау                          5                 1
Қостанай                          5                 1
Маңғыстау                         4                 1
Павлодар                          5                 1
Солтүстiк Қазақстан               5                 1
Семей                             5                 1
Талдықорған                       5                 1
Торғай                            4                 1
Оңтүстiк Қазақстан                5                 1
Алматы қ.                         6                 1
Ленинск қ.                        2                 1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30 қыркүйектегi
                                          N 1092 қаулысына
                                           N 3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3 қосымша жаңа редакцияда жазылған-
                                 Қ.Р.К.М. 5.12.1994 ж. N 1371 қаулысына
                                 сәйкес.  
            Облыстардың, Алматы және Ленинск қалаларының
         жергiлiктi бюджеттен қаржыландырылатын мемлекеттiк
   басқару органдарына үшiн қызметтiк жеңiл автомобильдер санының
                           Лимиттерi
--------------------------------------------------------------------
                     ! Қызметтiк  !           Оның iшiнде
                     ! жеңiл автом!---------------------------------
                     ! обильдер   ! облыстық мәс      ! облыстық әкiм
                     ! саны       ! лихатжиналыстарға ! шiлiктерге
--------------------------------------------------------------------
Барлығы                 3115              38                234
оның iшiнде:
Ақмола                   207               2                 13
Ақтөбе                   200               2                 13
Алматы                   157               2                 13
Атырау                    83               2                 11
Шығыс Қазақстан          165               2                 13
Жамбыл                   204               2                 13  
Жезқазған                 92               2                 11
Батыс Қазақстан          204               2                 13
Қарағанды                122               2                 13
Қызылорда                141               2                 11
Көкшетау                 265               2                 13
Қостанай                 216               2                 13
Маңғыстау                 25               2                 11
Павлодар                 178               2                 13
Солтүстiк Қазақстан      194               2                 13
Семей                    161               2                 13
Талдықорған              138               2                 13
Торғай                   157               2                 11
Оңтүстiк Қазақстан       162               2                 10
Алматы қ.                 50
&lt;*&gt;
            -                  -
Ленинск қ.                 7
&lt;**&gt;
           -                  -
----------------------------------
&lt;*&gt;
оның iшiнде 2-i Мәслихат-жиналыс үшiн, 15-i қалалық әкiмшiлiк 
        үшiн
&lt;**&gt;
оның iшiнде 1-i Мәслихат-жиналыс үшiн, 5-i қалалық әкiмшiлiк
         үшiн
                                       Қазақстан Республикасы  
                                       Министрлер Кабинетiнiң
                                     1994 жылғы 30 қыркүйектегi
                                         N 1092 қаулысына
                                          N 4 қосымша
            Министрлiктердiң, мемлекеттiк комитеттер мен
          ведомстволардың аймақтық бөлiмшелерiнiң қызметтiк
                    жеңiл автомобильдерi санының
                          Лимиттерi
--------------------------------------------------------------------
Республикалық бюджет есебiнен қамтамасыз    !   Автомобильдердiң
етiлетiн мекемелердiң атаулары              !   саны
--------------------------------------------------------------------
Жер қатынастары және жерге орналастыру
жөнiндегi комитеттер                                    169
Қаржы органдары                                         333
Салық инспекциялары                                     354
Кеден қызметтерi                                        50
&lt;*&gt;
Статистика басқармалары                                  20
Меммүлiк жөнiндегi облыстық комитеттер                   60
Әдiлет мекемелерi                                       396
облыстық, Алматы қалалық соттары                         60
аудандық (қалалық) соттар                               293
Әдiлет басқармалары                                      43
Мемлекеттiк қаржы бақылау органдары                     310
Баға және монополияға қарсы саясат жөнiндегi
комитеттер                                               21
Денсаулық сақтау мекемелерi                              40
Бiлiм мекемелерi                                         87
Мәдениет мекемелерi                                       5
     Ескерту. Кеден органдарына берiлген жеңiл автомобильдердiң
              саны 115-ке қысқартылды - ҚРМК-нiң 7.02.1995 ж. 
              N 121 қаулысымен.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30 қыркүйектегi
                                         N 1092 қаулысына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Мәслихат-жиналыстардың, әкiмшiлiк басшыларының
           және жергiлiктi мемлекеттiк басқару органдарының
        аппараттары қызметкерлерiнiң жекелеген санаттары санының
                            Нормативтерi
--------------------------------------------------------------------
                               Қызметкерлердiң жекелеген 
                               санаттарының қатынасы
--------------------------------------------------------------------
                   Құрылымдық бөлiмшелер адам саны
            төмендегiдей болғанда құрылады (бөлiмшелердiң
                        басшыларын қоса)
Секторлар                      адам саны 3-тен кем болмаған жағдайда
Бөлiмдер                       адам саны 4-тен кем болмағанда 
                               (аудандық аппаратта кемiнде 3 адам)
Бөлiм бастығының орынбасары    бөлiмдегi адам саны 6-дан кем болмаған
                               жағдайда (бастықты қоса есептегенде)
Құрылымдық бөлiмшелер          осы мемлекеттiк басқару органы
басшылары мен орынбасарлары    аппаратының қызметкерлерi штат
лауазымдарының жалпы саны      санының 20 проценттен аспағанда 
Бас маман лауазымдарының саны  штаттағы адам санының 5 процентiнен
                               аспағанда 
Экономикалық кеңесшiлер,        штаттағы адам санының 1 процентiнен
консультанттар лауазымдарының  аспағанда
саны
Жетекшi мамандар               I жетекшi маманға кем дегенде I
лауазымдарының саны            санатты, II санатты екi маманнан және
                               маманнан кем келмеуi керек (жалпы
                               алғанда)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30 қыркүйектегi
                                         N 1092 қаулысына
                                          N 6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облыстардың, Алматы және
       Ленинск қалалары әкiмшiлiктерiнiң дербес басқармаларының,
                    бөлiмдерiнiң және комитеттерiнiң
                              Тiзбесi
Экономика жөнiндегi басқарма
Архив бөлiмi
Денсаулық сақтау басқармасы
Тұрғын үй-коммуналдық шаруашылық басқармасы
Күрделi құрылыс басқармасы (бөлiм)
Халыққа бiлiм беру басқармасы
Құрылыс және архитектура iстерi жөнiндегi басқарма
Еңбек жөнiндегi басқарма
Әлеуметтiк қорғау бөлiмi
Қаржы басқармасы
Салық инспекциясы
Кеден басқармасы
Баға және монополияға қарсы саясат жөнiндегi комитет
Әдiлет басқармасы
Iшкi iстер басқармасы
Мәдениет басқармасы
Ауыл шаруашылығы басқармасы
Экобиоресурстар басқармасы
Тiл жөнiндегi комитет
Жерге орналастыру жөнiндегi комитет
Статистика жөнiндегi басқарма
Мемлекеттiк қаржы бақылау комитетi
Мемлекеттiк мүлiк комитетi
Жастар iсi, туризм және спорт жөнiндегi комитет
Кинобейнеқызметi басқармасы 
&lt;*&gt;
Жылжымайтын мүлiктердi бағалау мен тiркеу жөнiндегi басқарма 
&lt;*&gt;
Сауда департаменты (басқармасы) 
&lt;*&gt;
     Ескерту. N 6 қосымша сөздермен толықтырылған - Қ.Р.К.М.
              5.12.1994 ж. N 1371 қаулысымен.
              N 6 қосымша сөздермен толықтырылған - ҚРМК-нiң
              10.01.1995 ж. N 30 қаулысымен.
     Ескерту. N 6 қосымша сөздермен толықтырылған - ҚРМК-нiң
              1995.06.22. N 860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