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37d27" w14:textId="6837d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қазбалардың кен орындарын алғаш ашушылар және оларды ашқаны үшiн мемлекеттiк сыйақылар беру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3 қазандағы N 1093
Күші жойылды - ҚР Үкіметінің 2004.02.10. N 157 қаулысымен.</w:t>
      </w:r>
    </w:p>
    <w:p>
      <w:pPr>
        <w:spacing w:after="0"/>
        <w:ind w:left="0"/>
        <w:jc w:val="both"/>
      </w:pPr>
      <w:bookmarkStart w:name="z0" w:id="0"/>
      <w:r>
        <w:rPr>
          <w:rFonts w:ascii="Times New Roman"/>
          <w:b w:val="false"/>
          <w:i w:val="false"/>
          <w:color w:val="000000"/>
          <w:sz w:val="28"/>
        </w:rPr>
        <w:t xml:space="preserve">
      Жер қойнауы және минералдық шикiзатты ұқсату туралы Қазақстан Республикасының Кодексiне сәйкес Қазақстан Республикасының Министрлер Кабинетi қаулы етедi: </w:t>
      </w:r>
      <w:r>
        <w:br/>
      </w:r>
      <w:r>
        <w:rPr>
          <w:rFonts w:ascii="Times New Roman"/>
          <w:b w:val="false"/>
          <w:i w:val="false"/>
          <w:color w:val="000000"/>
          <w:sz w:val="28"/>
        </w:rPr>
        <w:t xml:space="preserve">
      1. Пайдалы қазбалардың кен орындарын алғаш ашушылар және оларды ашқаны үшiн мемлекеттiк сыйақылар беру туралы осыған қосылған Ереже бекiтiлсiн. </w:t>
      </w:r>
      <w:r>
        <w:br/>
      </w:r>
      <w:r>
        <w:rPr>
          <w:rFonts w:ascii="Times New Roman"/>
          <w:b w:val="false"/>
          <w:i w:val="false"/>
          <w:color w:val="000000"/>
          <w:sz w:val="28"/>
        </w:rPr>
        <w:t xml:space="preserve">
      2. Қазақстан Республикасының Геология және жер қойнауын қорғау министрлiгi: </w:t>
      </w:r>
      <w:r>
        <w:br/>
      </w:r>
      <w:r>
        <w:rPr>
          <w:rFonts w:ascii="Times New Roman"/>
          <w:b w:val="false"/>
          <w:i w:val="false"/>
          <w:color w:val="000000"/>
          <w:sz w:val="28"/>
        </w:rPr>
        <w:t xml:space="preserve">
      "Қазақстан Республикасының кен орнын алғаш ашушы" деген диплом мен омырауға тағатын белгiнiң үлгiлерiн 1994 жылғы 1 желтоқсанға дейiн әзiрлеп, Қазақстан Республикасы Министрлер Кабинетiнiң бекiтуiне ұсынсын; </w:t>
      </w:r>
      <w:r>
        <w:br/>
      </w:r>
      <w:r>
        <w:rPr>
          <w:rFonts w:ascii="Times New Roman"/>
          <w:b w:val="false"/>
          <w:i w:val="false"/>
          <w:color w:val="000000"/>
          <w:sz w:val="28"/>
        </w:rPr>
        <w:t xml:space="preserve">
      "Қазақстан Республикасының кен орнын алғаш ашушы" деген дипломдар мен омырауға тағатын белгiлердiң қажеттi мөлшерi Жер қойнауын қорғау мен минералдық-шикiзат базасын ұлғайтудың республикалық қоры қаражатының есебiнен жасалуын қамтамасыз етсiн.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i w:val="false"/>
          <w:color w:val="000000"/>
          <w:sz w:val="28"/>
        </w:rPr>
        <w:t xml:space="preserve">             Пайдалы қазбалардың кен орындарын алғаш </w:t>
      </w:r>
      <w:r>
        <w:br/>
      </w:r>
      <w:r>
        <w:rPr>
          <w:rFonts w:ascii="Times New Roman"/>
          <w:b w:val="false"/>
          <w:i w:val="false"/>
          <w:color w:val="000000"/>
          <w:sz w:val="28"/>
        </w:rPr>
        <w:t>
</w:t>
      </w:r>
      <w:r>
        <w:rPr>
          <w:rFonts w:ascii="Times New Roman"/>
          <w:b/>
          <w:i w:val="false"/>
          <w:color w:val="000000"/>
          <w:sz w:val="28"/>
        </w:rPr>
        <w:t xml:space="preserve">           ашушылар және оларды ашқаны үшiн мемлекеттiк </w:t>
      </w:r>
      <w:r>
        <w:br/>
      </w:r>
      <w:r>
        <w:rPr>
          <w:rFonts w:ascii="Times New Roman"/>
          <w:b w:val="false"/>
          <w:i w:val="false"/>
          <w:color w:val="000000"/>
          <w:sz w:val="28"/>
        </w:rPr>
        <w:t>
</w:t>
      </w:r>
      <w:r>
        <w:rPr>
          <w:rFonts w:ascii="Times New Roman"/>
          <w:b/>
          <w:i w:val="false"/>
          <w:color w:val="000000"/>
          <w:sz w:val="28"/>
        </w:rPr>
        <w:t xml:space="preserve">                    сыйақылар беру туралы </w:t>
      </w:r>
      <w:r>
        <w:br/>
      </w:r>
      <w:r>
        <w:rPr>
          <w:rFonts w:ascii="Times New Roman"/>
          <w:b w:val="false"/>
          <w:i w:val="false"/>
          <w:color w:val="000000"/>
          <w:sz w:val="28"/>
        </w:rPr>
        <w:t>
</w:t>
      </w:r>
      <w:r>
        <w:rPr>
          <w:rFonts w:ascii="Times New Roman"/>
          <w:b/>
          <w:i w:val="false"/>
          <w:color w:val="000000"/>
          <w:sz w:val="28"/>
        </w:rPr>
        <w:t xml:space="preserve">                           Ереже&lt;*&gt; </w:t>
      </w:r>
    </w:p>
    <w:p>
      <w:pPr>
        <w:spacing w:after="0"/>
        <w:ind w:left="0"/>
        <w:jc w:val="both"/>
      </w:pPr>
      <w:r>
        <w:rPr>
          <w:rFonts w:ascii="Times New Roman"/>
          <w:b w:val="false"/>
          <w:i w:val="false"/>
          <w:color w:val="ff0000"/>
          <w:sz w:val="28"/>
        </w:rPr>
        <w:t xml:space="preserve">     ЕСКЕРТУ. Ереженiң мәтiнiндегi сөздер ауыстырылды - ҚРҮ-нiң 1996.08.09. N 987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I. Жалпы қағидалар </w:t>
      </w:r>
    </w:p>
    <w:p>
      <w:pPr>
        <w:spacing w:after="0"/>
        <w:ind w:left="0"/>
        <w:jc w:val="both"/>
      </w:pPr>
      <w:r>
        <w:rPr>
          <w:rFonts w:ascii="Times New Roman"/>
          <w:b w:val="false"/>
          <w:i w:val="false"/>
          <w:color w:val="000000"/>
          <w:sz w:val="28"/>
        </w:rPr>
        <w:t xml:space="preserve">      Пайдалы қазбалардың кен орындарын алғаш ашушылар және оларды ашқаны үшiн мемлекеттiк сыйақылар беру туралы Ереже Жер қойнауы және минералдық шикiзатты ұқсату туралы Қазақстан Республикасының Кодексiне (36-бабы) сәйкес әзiрлендi. </w:t>
      </w:r>
      <w:r>
        <w:br/>
      </w:r>
      <w:r>
        <w:rPr>
          <w:rFonts w:ascii="Times New Roman"/>
          <w:b w:val="false"/>
          <w:i w:val="false"/>
          <w:color w:val="000000"/>
          <w:sz w:val="28"/>
        </w:rPr>
        <w:t xml:space="preserve">
      Алғаш ашушылар болып мыналар таныла алады: </w:t>
      </w:r>
      <w:r>
        <w:br/>
      </w:r>
      <w:r>
        <w:rPr>
          <w:rFonts w:ascii="Times New Roman"/>
          <w:b w:val="false"/>
          <w:i w:val="false"/>
          <w:color w:val="000000"/>
          <w:sz w:val="28"/>
        </w:rPr>
        <w:t xml:space="preserve">
      1. Бұрын белгiсiз болып келген өнеркәсiптiк құндылығы бар кен орнын ашқан, сондай-ақ пайдалы қазбалардың қосымша қорын немесе бұрыннан белгiлi кен орнында оның өнеркәсiптiк құндылығын ұлғайтатын жаңа минералдық шикiзат тапқан жеке адамдар (азаматтығына, қай ведомствоға жататынына және лауазымдық орнына қарамастан); </w:t>
      </w:r>
      <w:r>
        <w:br/>
      </w:r>
      <w:r>
        <w:rPr>
          <w:rFonts w:ascii="Times New Roman"/>
          <w:b w:val="false"/>
          <w:i w:val="false"/>
          <w:color w:val="000000"/>
          <w:sz w:val="28"/>
        </w:rPr>
        <w:t xml:space="preserve">
      2. Геологиялық барлау және ғылыми-зерттеу ұжымдарының: </w:t>
      </w:r>
      <w:r>
        <w:br/>
      </w:r>
      <w:r>
        <w:rPr>
          <w:rFonts w:ascii="Times New Roman"/>
          <w:b w:val="false"/>
          <w:i w:val="false"/>
          <w:color w:val="000000"/>
          <w:sz w:val="28"/>
        </w:rPr>
        <w:t xml:space="preserve">
      геологиялық барлау жұмыстарын жолға қоюда ынта көрсеткен, соның нәтижесiнде пайдалы қазбалардың кен орны ашылған немесе бұрыннан белгiлiсi түбiрiнен қайта бағаланған; </w:t>
      </w:r>
      <w:r>
        <w:br/>
      </w:r>
      <w:r>
        <w:rPr>
          <w:rFonts w:ascii="Times New Roman"/>
          <w:b w:val="false"/>
          <w:i w:val="false"/>
          <w:color w:val="000000"/>
          <w:sz w:val="28"/>
        </w:rPr>
        <w:t xml:space="preserve">
      пайдалы қазбалардың кен орындарын ашу мен барлауға тiкелей қатысқан және онда ерекше көзге түскен; </w:t>
      </w:r>
      <w:r>
        <w:br/>
      </w:r>
      <w:r>
        <w:rPr>
          <w:rFonts w:ascii="Times New Roman"/>
          <w:b w:val="false"/>
          <w:i w:val="false"/>
          <w:color w:val="000000"/>
          <w:sz w:val="28"/>
        </w:rPr>
        <w:t xml:space="preserve">
      тапқырлық көрсеткен және сол ауданда iздестiру мен барлау жұмыстарын жүргiзудiң қажеттiлiгiн ғылыми тұрғыда негiздеген, соның нәтижесiнде өнеркәсiптiк құндылығы бар жаңа кен орны ашылған; </w:t>
      </w:r>
      <w:r>
        <w:br/>
      </w:r>
      <w:r>
        <w:rPr>
          <w:rFonts w:ascii="Times New Roman"/>
          <w:b w:val="false"/>
          <w:i w:val="false"/>
          <w:color w:val="000000"/>
          <w:sz w:val="28"/>
        </w:rPr>
        <w:t xml:space="preserve">
      белгiлi кен орны шегiнде оның қорын бұрын бекiтiлгенмен салыстырғанда кемiнде 2 есе ұлғайтатын жаңа дербес учаскелердi, руда денелерiн, қабаттарын, горизонттарын тапқан яки дербес немесе кешендi өнеркәсiптiк пайдалану үшiн жарамды жаңа минералдық шикiзат тапқан қызметкерлерi. </w:t>
      </w:r>
      <w:r>
        <w:br/>
      </w:r>
      <w:r>
        <w:rPr>
          <w:rFonts w:ascii="Times New Roman"/>
          <w:b w:val="false"/>
          <w:i w:val="false"/>
          <w:color w:val="000000"/>
          <w:sz w:val="28"/>
        </w:rPr>
        <w:t xml:space="preserve">
      Пайдалы қазбалардың кен орындарын алғаш ашушының құқығын тану үшiн Қазақстан Республикасының Геология және жер қойнауын қорғау министрлiгi (Геологияминi) жанынан Пайдалы қазбалардың кен орындарын ашқаны үшiн мемлекеттiк сыйақылар беру жөнiндегi Ведомствоаралық комиссия (бұдан әрi - Ведомствоаралық комиссия) және өндiрiстiк геологиялық ұйымдар жанынан алғаш ашушылар iсi жөнiндегi аумақтық комиссиялар құрылады. </w:t>
      </w:r>
      <w:r>
        <w:br/>
      </w:r>
      <w:r>
        <w:rPr>
          <w:rFonts w:ascii="Times New Roman"/>
          <w:b w:val="false"/>
          <w:i w:val="false"/>
          <w:color w:val="000000"/>
          <w:sz w:val="28"/>
        </w:rPr>
        <w:t xml:space="preserve">
      Ведомствоаралық комиссияның құрамы Геологияминiнiң мамандары, басқа министрлiктер мен Қазақстан Республикасының Ұлттық ғылым академиясы институттарының өкiлдерi қатарынан қалыптасады әрi оны Қазақстан Республикасының Геология және жер қойнауын қорғау министрлiгi бекiтедi. </w:t>
      </w:r>
      <w:r>
        <w:br/>
      </w:r>
      <w:r>
        <w:rPr>
          <w:rFonts w:ascii="Times New Roman"/>
          <w:b w:val="false"/>
          <w:i w:val="false"/>
          <w:color w:val="000000"/>
          <w:sz w:val="28"/>
        </w:rPr>
        <w:t xml:space="preserve">
      Ведомствоаралық комиссия Жер қойнауын және минералдық шикiзатты ұқсату туралы Қазақстан Республикасының Кодексiне және осы Ережеге қатаң сәйкес iс-қимыл жасайды. </w:t>
      </w:r>
      <w:r>
        <w:br/>
      </w:r>
      <w:r>
        <w:rPr>
          <w:rFonts w:ascii="Times New Roman"/>
          <w:b w:val="false"/>
          <w:i w:val="false"/>
          <w:color w:val="000000"/>
          <w:sz w:val="28"/>
        </w:rPr>
        <w:t xml:space="preserve">
      Аумақтық комиссиялардың құрамын жер қойнауын қорғау және пайдалану жөнiндегi аумақтық басқармалар (ЖҚ және ПАБ) қалыптастырады және ол Геологияминiмен келiсiледi. </w:t>
      </w:r>
      <w:r>
        <w:br/>
      </w:r>
      <w:r>
        <w:rPr>
          <w:rFonts w:ascii="Times New Roman"/>
          <w:b w:val="false"/>
          <w:i w:val="false"/>
          <w:color w:val="000000"/>
          <w:sz w:val="28"/>
        </w:rPr>
        <w:t xml:space="preserve">
      Пайдалы қазбалардың кен орындарын алғаш ашушыларға бiржолғы ақшалай сыйақы, "Қазақстан Республикасының кен орнын алғаш ашушы" деген диплом мен омырауға тағатын белгi берiледi. </w:t>
      </w:r>
      <w:r>
        <w:br/>
      </w:r>
      <w:r>
        <w:rPr>
          <w:rFonts w:ascii="Times New Roman"/>
          <w:b w:val="false"/>
          <w:i w:val="false"/>
          <w:color w:val="000000"/>
          <w:sz w:val="28"/>
        </w:rPr>
        <w:t xml:space="preserve">
      Инвесторлардың тапсырысы бойынша жұмыс атқарған алғаш ашушыларға "Қазақстан Республикасының кен орнын алғаш ашушы" деген диплом мен омырауға тағатын белгi ғана берiледi. Ақшалай сыйақыны осы Ережеде белгiленген тәртiп пен мөлшерде инвестор төлейдi. </w:t>
      </w:r>
      <w:r>
        <w:br/>
      </w:r>
      <w:r>
        <w:rPr>
          <w:rFonts w:ascii="Times New Roman"/>
          <w:b w:val="false"/>
          <w:i w:val="false"/>
          <w:color w:val="000000"/>
          <w:sz w:val="28"/>
        </w:rPr>
        <w:t xml:space="preserve">
      Кен орындарын ашуға не барлауға немесе кен орындарын ашуға қол жеткiзген геологиялық жұмыстардың жүргiзiлу қажеттiгiн негiздеуге тiкелей өздерi қатыспаған, аталған жұмыстарға өздерiнiң қызмет бабындағы мiндеттерiне орай жалпы басшылықты жүзеге асырған лауазымды адамдарға пайдалы қазбалардың кен орындарын ашқаны үшiн мемлекеттiк сыйақылар төленбейдi. </w:t>
      </w:r>
    </w:p>
    <w:p>
      <w:pPr>
        <w:spacing w:after="0"/>
        <w:ind w:left="0"/>
        <w:jc w:val="both"/>
      </w:pPr>
      <w:r>
        <w:rPr>
          <w:rFonts w:ascii="Times New Roman"/>
          <w:b/>
          <w:i w:val="false"/>
          <w:color w:val="000000"/>
          <w:sz w:val="28"/>
        </w:rPr>
        <w:t xml:space="preserve">              II. Пайдалы қазбалардың кен орындарын ашқаны </w:t>
      </w:r>
      <w:r>
        <w:br/>
      </w:r>
      <w:r>
        <w:rPr>
          <w:rFonts w:ascii="Times New Roman"/>
          <w:b w:val="false"/>
          <w:i w:val="false"/>
          <w:color w:val="000000"/>
          <w:sz w:val="28"/>
        </w:rPr>
        <w:t>
</w:t>
      </w:r>
      <w:r>
        <w:rPr>
          <w:rFonts w:ascii="Times New Roman"/>
          <w:b/>
          <w:i w:val="false"/>
          <w:color w:val="000000"/>
          <w:sz w:val="28"/>
        </w:rPr>
        <w:t xml:space="preserve">                    үшiн бiржолғы ақшалай сыйақыларды </w:t>
      </w:r>
      <w:r>
        <w:br/>
      </w:r>
      <w:r>
        <w:rPr>
          <w:rFonts w:ascii="Times New Roman"/>
          <w:b w:val="false"/>
          <w:i w:val="false"/>
          <w:color w:val="000000"/>
          <w:sz w:val="28"/>
        </w:rPr>
        <w:t>
</w:t>
      </w:r>
      <w:r>
        <w:rPr>
          <w:rFonts w:ascii="Times New Roman"/>
          <w:b/>
          <w:i w:val="false"/>
          <w:color w:val="000000"/>
          <w:sz w:val="28"/>
        </w:rPr>
        <w:t xml:space="preserve">                           төлеудiң тәртiбi </w:t>
      </w:r>
    </w:p>
    <w:p>
      <w:pPr>
        <w:spacing w:after="0"/>
        <w:ind w:left="0"/>
        <w:jc w:val="both"/>
      </w:pPr>
      <w:r>
        <w:rPr>
          <w:rFonts w:ascii="Times New Roman"/>
          <w:b w:val="false"/>
          <w:i w:val="false"/>
          <w:color w:val="000000"/>
          <w:sz w:val="28"/>
        </w:rPr>
        <w:t xml:space="preserve">      Пайдалы қазбалардың кен орындарын ашқаны үшiн бiржолғы ақшалай сыйақыны Ведомствоаралық комиссия тағайындайды. Ол жаңадан табылған үшiн де және бұрын барланған әрi пайдаланылатын өнеркәсiптiк құндылығы бар бұрын ақшалай сыйақылар, немесе диплом, немесе "Кен орындарын алғаш ашушылар" өнерлiк белгi алған объектiлерден басқа пайдалы қазбалардың кен орындары үшiн де төленедi.&lt;*&gt; </w:t>
      </w:r>
      <w:r>
        <w:br/>
      </w:r>
      <w:r>
        <w:rPr>
          <w:rFonts w:ascii="Times New Roman"/>
          <w:b w:val="false"/>
          <w:i w:val="false"/>
          <w:color w:val="000000"/>
          <w:sz w:val="28"/>
        </w:rPr>
        <w:t xml:space="preserve">
      Бiржолғы ақшалай сыйақының мөлшерiн белгiлеу үшiн кен орындары қорының мөлшерi бойынша мынадай топтарға: III-шағын, II-орташа, I-iрi әрi бiрегей топтарға бөлiнедi (N 1 қосымша). Осыған орай, ақшалай сыйақының мөлшерi бiр кен орнын ашқанда мыналар үшiн: </w:t>
      </w:r>
      <w:r>
        <w:br/>
      </w:r>
      <w:r>
        <w:rPr>
          <w:rFonts w:ascii="Times New Roman"/>
          <w:b w:val="false"/>
          <w:i w:val="false"/>
          <w:color w:val="000000"/>
          <w:sz w:val="28"/>
        </w:rPr>
        <w:t xml:space="preserve">
      металдардың, металл еместер мен жерасты суларының шағын кен орындары, құрылыс материалдарының iрi кен орындары (III топ) үшiн - 1000 есептiк көрсеткiшiнiң;&lt;*&gt; </w:t>
      </w:r>
      <w:r>
        <w:br/>
      </w:r>
      <w:r>
        <w:rPr>
          <w:rFonts w:ascii="Times New Roman"/>
          <w:b w:val="false"/>
          <w:i w:val="false"/>
          <w:color w:val="000000"/>
          <w:sz w:val="28"/>
        </w:rPr>
        <w:t xml:space="preserve">
      пайдалы қазбалардың орташа кен орындары (II топ) үшiн - 5000 есептiк көрсеткiшiнiң;&lt;*&gt; </w:t>
      </w:r>
      <w:r>
        <w:br/>
      </w:r>
      <w:r>
        <w:rPr>
          <w:rFonts w:ascii="Times New Roman"/>
          <w:b w:val="false"/>
          <w:i w:val="false"/>
          <w:color w:val="000000"/>
          <w:sz w:val="28"/>
        </w:rPr>
        <w:t xml:space="preserve">
      iрi кен орындары (I топ) үшiн - 10000 есептiк көрсеткiшiнiң;&lt;*&gt; </w:t>
      </w:r>
      <w:r>
        <w:br/>
      </w:r>
      <w:r>
        <w:rPr>
          <w:rFonts w:ascii="Times New Roman"/>
          <w:b w:val="false"/>
          <w:i w:val="false"/>
          <w:color w:val="000000"/>
          <w:sz w:val="28"/>
        </w:rPr>
        <w:t xml:space="preserve">
      бiрегей кен орындары үшiн - 20000 есептiк көрсеткiшiнiң мөлшерiнде болуға тиiс.&lt;*&gt; </w:t>
      </w:r>
      <w:r>
        <w:br/>
      </w:r>
      <w:r>
        <w:rPr>
          <w:rFonts w:ascii="Times New Roman"/>
          <w:b w:val="false"/>
          <w:i w:val="false"/>
          <w:color w:val="000000"/>
          <w:sz w:val="28"/>
        </w:rPr>
        <w:t xml:space="preserve">
      Бiржолғы сыйақы мөлшерiн белгiлегенде кен орындарының орналасқан жерiне арналған мынадай көтермелеу коэффициенттерi ескерiледi; </w:t>
      </w:r>
      <w:r>
        <w:br/>
      </w:r>
      <w:r>
        <w:rPr>
          <w:rFonts w:ascii="Times New Roman"/>
          <w:b w:val="false"/>
          <w:i w:val="false"/>
          <w:color w:val="000000"/>
          <w:sz w:val="28"/>
        </w:rPr>
        <w:t xml:space="preserve">
      - сол пайдалы қазбаның барланған қорымен шамалы қамтамасыз етiлген, сондай-ақ конверсияланатын кәсiпорындар қызметi саласында орналасқан жұмыс iстеушi кәсiпорындар ауданында - 2 коэффициент; </w:t>
      </w:r>
      <w:r>
        <w:br/>
      </w:r>
      <w:r>
        <w:rPr>
          <w:rFonts w:ascii="Times New Roman"/>
          <w:b w:val="false"/>
          <w:i w:val="false"/>
          <w:color w:val="000000"/>
          <w:sz w:val="28"/>
        </w:rPr>
        <w:t xml:space="preserve">
      - дамыған инфрақұрылымы бар игерiлген аудандарда - 1,5 коэффициент; </w:t>
      </w:r>
      <w:r>
        <w:br/>
      </w:r>
      <w:r>
        <w:rPr>
          <w:rFonts w:ascii="Times New Roman"/>
          <w:b w:val="false"/>
          <w:i w:val="false"/>
          <w:color w:val="000000"/>
          <w:sz w:val="28"/>
        </w:rPr>
        <w:t xml:space="preserve">
      - басқа аудандарда - 1,0 коэффициент. </w:t>
      </w:r>
      <w:r>
        <w:br/>
      </w:r>
      <w:r>
        <w:rPr>
          <w:rFonts w:ascii="Times New Roman"/>
          <w:b w:val="false"/>
          <w:i w:val="false"/>
          <w:color w:val="000000"/>
          <w:sz w:val="28"/>
        </w:rPr>
        <w:t xml:space="preserve">
      Мемлекеттiк сыйақыға мүлiктiк құқықтар мен мiндеттер туралы заңдардың барлық нормалары қолданылады. </w:t>
      </w:r>
      <w:r>
        <w:br/>
      </w:r>
      <w:r>
        <w:rPr>
          <w:rFonts w:ascii="Times New Roman"/>
          <w:b w:val="false"/>
          <w:i w:val="false"/>
          <w:color w:val="000000"/>
          <w:sz w:val="28"/>
        </w:rPr>
        <w:t xml:space="preserve">
      Жер қойнауын қорғау мен минералдық шикiзат базасын ұлғайтудың республикалық қоры пайдалы қазбалардың кен орындарын ашқаны үшiн бiржолғы ақшалай сыйақылар төлеудiң көзi болып табылады.&lt;*&gt; </w:t>
      </w:r>
      <w:r>
        <w:br/>
      </w:r>
      <w:r>
        <w:rPr>
          <w:rFonts w:ascii="Times New Roman"/>
          <w:b w:val="false"/>
          <w:i w:val="false"/>
          <w:color w:val="000000"/>
          <w:sz w:val="28"/>
        </w:rPr>
        <w:t xml:space="preserve">
      Қазақстан Республикасының Геология және жер қойнауын қорғау министрлiгi жыл сайын аталған Қордан өнеркәсiптiк құндылығы бар пайдалы қазбалардың кен орындарын ашқаны үшiн бiржолғы мемлекеттiк сыйақылар төлеуге, геологиялық барлауға бағытталған қаражат көлемiнен 0,5-1,0 процент шегiнде қаражат көздейдi.&lt;*&gt; </w:t>
      </w:r>
      <w:r>
        <w:br/>
      </w:r>
      <w:r>
        <w:rPr>
          <w:rFonts w:ascii="Times New Roman"/>
          <w:b w:val="false"/>
          <w:i w:val="false"/>
          <w:color w:val="000000"/>
          <w:sz w:val="28"/>
        </w:rPr>
        <w:t>
</w:t>
      </w:r>
      <w:r>
        <w:rPr>
          <w:rFonts w:ascii="Times New Roman"/>
          <w:b w:val="false"/>
          <w:i w:val="false"/>
          <w:color w:val="ff0000"/>
          <w:sz w:val="28"/>
        </w:rPr>
        <w:t xml:space="preserve">      Ескерту. II-бөлiгiне өзгерiстер енгiзiлдi - ҚРМК-нiң 1995.08.01. N 1048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III. Пайдалы қазбалардың кен орындарын алғаш </w:t>
      </w:r>
      <w:r>
        <w:br/>
      </w:r>
      <w:r>
        <w:rPr>
          <w:rFonts w:ascii="Times New Roman"/>
          <w:b w:val="false"/>
          <w:i w:val="false"/>
          <w:color w:val="000000"/>
          <w:sz w:val="28"/>
        </w:rPr>
        <w:t>
</w:t>
      </w:r>
      <w:r>
        <w:rPr>
          <w:rFonts w:ascii="Times New Roman"/>
          <w:b/>
          <w:i w:val="false"/>
          <w:color w:val="000000"/>
          <w:sz w:val="28"/>
        </w:rPr>
        <w:t xml:space="preserve">                   ашушылар және оларды ашқаны үшiн берiлетiн </w:t>
      </w:r>
      <w:r>
        <w:br/>
      </w:r>
      <w:r>
        <w:rPr>
          <w:rFonts w:ascii="Times New Roman"/>
          <w:b w:val="false"/>
          <w:i w:val="false"/>
          <w:color w:val="000000"/>
          <w:sz w:val="28"/>
        </w:rPr>
        <w:t>
</w:t>
      </w:r>
      <w:r>
        <w:rPr>
          <w:rFonts w:ascii="Times New Roman"/>
          <w:b/>
          <w:i w:val="false"/>
          <w:color w:val="000000"/>
          <w:sz w:val="28"/>
        </w:rPr>
        <w:t xml:space="preserve">                   мемлекеттiк сыйақылар туралы өтiнiмдердi </w:t>
      </w:r>
      <w:r>
        <w:br/>
      </w:r>
      <w:r>
        <w:rPr>
          <w:rFonts w:ascii="Times New Roman"/>
          <w:b w:val="false"/>
          <w:i w:val="false"/>
          <w:color w:val="000000"/>
          <w:sz w:val="28"/>
        </w:rPr>
        <w:t>
</w:t>
      </w:r>
      <w:r>
        <w:rPr>
          <w:rFonts w:ascii="Times New Roman"/>
          <w:b/>
          <w:i w:val="false"/>
          <w:color w:val="000000"/>
          <w:sz w:val="28"/>
        </w:rPr>
        <w:t xml:space="preserve">                              қараудың тәртiбi </w:t>
      </w:r>
    </w:p>
    <w:p>
      <w:pPr>
        <w:spacing w:after="0"/>
        <w:ind w:left="0"/>
        <w:jc w:val="both"/>
      </w:pPr>
      <w:r>
        <w:rPr>
          <w:rFonts w:ascii="Times New Roman"/>
          <w:b w:val="false"/>
          <w:i w:val="false"/>
          <w:color w:val="000000"/>
          <w:sz w:val="28"/>
        </w:rPr>
        <w:t xml:space="preserve">      Пайдалы қазбалардың кен орындарын ашқаны үшiн берiлетiн мемлекеттiк сыйақыларды тағайындау мен белгiлеу мәселелерiн Ведомствоаралық комиссия қарайды. </w:t>
      </w:r>
      <w:r>
        <w:br/>
      </w:r>
      <w:r>
        <w:rPr>
          <w:rFonts w:ascii="Times New Roman"/>
          <w:b w:val="false"/>
          <w:i w:val="false"/>
          <w:color w:val="000000"/>
          <w:sz w:val="28"/>
        </w:rPr>
        <w:t xml:space="preserve">
      Пайдалы қазбалар кен орындарының ашылуы туралы өтiнiш белгiленген нысан бойынша (N 2 қосымша) жер қойнауын қорғау мен пайдаланудың аумақтық басқармалары жанындағы аумақтық комиссияларға түсiрiледi. </w:t>
      </w:r>
      <w:r>
        <w:br/>
      </w:r>
      <w:r>
        <w:rPr>
          <w:rFonts w:ascii="Times New Roman"/>
          <w:b w:val="false"/>
          <w:i w:val="false"/>
          <w:color w:val="000000"/>
          <w:sz w:val="28"/>
        </w:rPr>
        <w:t xml:space="preserve">
      Аумақтық комиссиялар өтiнiмдер түскен күннен екi айға дейiнгi мерзiм iшiнде оларды қарап, мыналарды: </w:t>
      </w:r>
      <w:r>
        <w:br/>
      </w:r>
      <w:r>
        <w:rPr>
          <w:rFonts w:ascii="Times New Roman"/>
          <w:b w:val="false"/>
          <w:i w:val="false"/>
          <w:color w:val="000000"/>
          <w:sz w:val="28"/>
        </w:rPr>
        <w:t xml:space="preserve">
      өтiнiш жасаушы (өтiнiм жасаушылар) айтқан кен орнының ашылу фактiсiн; </w:t>
      </w:r>
      <w:r>
        <w:br/>
      </w:r>
      <w:r>
        <w:rPr>
          <w:rFonts w:ascii="Times New Roman"/>
          <w:b w:val="false"/>
          <w:i w:val="false"/>
          <w:color w:val="000000"/>
          <w:sz w:val="28"/>
        </w:rPr>
        <w:t xml:space="preserve">
      кен орнының өнеркәсiптiк құндылығын, зерделенуiнiң деңгейi мен толықтығын, қорлардың Қазақстан Республикасының Геология және жер қойнауын қорғау министрлiгiнiң Қорлар жөнiндегi мемлекеттiк комиссиясында (ҚМК), Қорлар жөнiндегi аумақтық комиссиясында (ҚАК) бекiтiлуi туралы мәлiметтердi, оны рентабельдiкпен игеру мүмкiндiгiн немесе қосымша зерделеудiң тиiмдiлiгiн айқындайды. </w:t>
      </w:r>
      <w:r>
        <w:br/>
      </w:r>
      <w:r>
        <w:rPr>
          <w:rFonts w:ascii="Times New Roman"/>
          <w:b w:val="false"/>
          <w:i w:val="false"/>
          <w:color w:val="000000"/>
          <w:sz w:val="28"/>
        </w:rPr>
        <w:t xml:space="preserve">
      Аталған деректердiң бар екендiгiн анықтағанда аумақтық комиссиялар негiзделген материалдарды және өтiнiш жасаушыға (өтiнiш жасаушыларға) мемлекеттiк сыйақы берудiң дұрыстығы туралы өз шешiмiн Ведомствоаралық комиссияға жiбередi.&lt;*&gt; </w:t>
      </w:r>
      <w:r>
        <w:br/>
      </w:r>
      <w:r>
        <w:rPr>
          <w:rFonts w:ascii="Times New Roman"/>
          <w:b w:val="false"/>
          <w:i w:val="false"/>
          <w:color w:val="000000"/>
          <w:sz w:val="28"/>
        </w:rPr>
        <w:t xml:space="preserve">
      Пайдалы қазбалардың кен орындарын алған ашушылар және оларды ашқаны үшiн берiлетiн мемлекеттiк сыйақылар туралы ақтық шешiмi Ведомствоаралық комиссия қабылдайды. Ақшалай сыйақы алғаш ашушылармен қатар кен орнын ашу мен барлауға белсене қатысқан адамдарға да берiледi. Соңғыларына ақшалай сыйақының мөлшерi олардың ашуға қосқан үлесiне және кен орнында жұмыс iстеген уақытының ұзақтығына қарай белгiленедi. </w:t>
      </w:r>
      <w:r>
        <w:br/>
      </w:r>
      <w:r>
        <w:rPr>
          <w:rFonts w:ascii="Times New Roman"/>
          <w:b w:val="false"/>
          <w:i w:val="false"/>
          <w:color w:val="000000"/>
          <w:sz w:val="28"/>
        </w:rPr>
        <w:t xml:space="preserve">
     (8)&lt;*&gt; </w:t>
      </w:r>
      <w:r>
        <w:br/>
      </w:r>
      <w:r>
        <w:rPr>
          <w:rFonts w:ascii="Times New Roman"/>
          <w:b w:val="false"/>
          <w:i w:val="false"/>
          <w:color w:val="000000"/>
          <w:sz w:val="28"/>
        </w:rPr>
        <w:t xml:space="preserve">
     Өтiнiм жасаушы (өтiнiм жасаушылар) Ведомствоаралық комиссияның шешiмiмен келiспеген жағдайда алауыздық сот тәртiбiмен шешiледi. </w:t>
      </w:r>
      <w:r>
        <w:br/>
      </w:r>
      <w:r>
        <w:rPr>
          <w:rFonts w:ascii="Times New Roman"/>
          <w:b w:val="false"/>
          <w:i w:val="false"/>
          <w:color w:val="000000"/>
          <w:sz w:val="28"/>
        </w:rPr>
        <w:t>
</w:t>
      </w:r>
      <w:r>
        <w:rPr>
          <w:rFonts w:ascii="Times New Roman"/>
          <w:b w:val="false"/>
          <w:i w:val="false"/>
          <w:color w:val="ff0000"/>
          <w:sz w:val="28"/>
        </w:rPr>
        <w:t xml:space="preserve">     Ескерту. III-бөлiмге өзгерiстер енгiзiлдi - ҚРМК-нiң 1995.08.01. N 1048 қаулысымен. </w:t>
      </w:r>
    </w:p>
    <w:p>
      <w:pPr>
        <w:spacing w:after="0"/>
        <w:ind w:left="0"/>
        <w:jc w:val="both"/>
      </w:pPr>
      <w:r>
        <w:rPr>
          <w:rFonts w:ascii="Times New Roman"/>
          <w:b/>
          <w:i w:val="false"/>
          <w:color w:val="000000"/>
          <w:sz w:val="28"/>
        </w:rPr>
        <w:t xml:space="preserve">N 1 Қосымша </w:t>
      </w:r>
    </w:p>
    <w:p>
      <w:pPr>
        <w:spacing w:after="0"/>
        <w:ind w:left="0"/>
        <w:jc w:val="both"/>
      </w:pPr>
      <w:r>
        <w:rPr>
          <w:rFonts w:ascii="Times New Roman"/>
          <w:b/>
          <w:i w:val="false"/>
          <w:color w:val="000000"/>
          <w:sz w:val="28"/>
        </w:rPr>
        <w:t xml:space="preserve">             Қорлары бойынша кен орындары топтарының </w:t>
      </w:r>
      <w:r>
        <w:br/>
      </w:r>
      <w:r>
        <w:rPr>
          <w:rFonts w:ascii="Times New Roman"/>
          <w:b w:val="false"/>
          <w:i w:val="false"/>
          <w:color w:val="000000"/>
          <w:sz w:val="28"/>
        </w:rPr>
        <w:t>
</w:t>
      </w:r>
      <w:r>
        <w:rPr>
          <w:rFonts w:ascii="Times New Roman"/>
          <w:b/>
          <w:i w:val="false"/>
          <w:color w:val="000000"/>
          <w:sz w:val="28"/>
        </w:rPr>
        <w:t xml:space="preserve">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Топтары бойынша кен орындары қорларының </w:t>
      </w:r>
      <w:r>
        <w:br/>
      </w:r>
      <w:r>
        <w:rPr>
          <w:rFonts w:ascii="Times New Roman"/>
          <w:b w:val="false"/>
          <w:i w:val="false"/>
          <w:color w:val="000000"/>
          <w:sz w:val="28"/>
        </w:rPr>
        <w:t xml:space="preserve">
                     |               мөлшерi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Пайдалы қазбалар   |Бiрегей. | Iрiлерi   |Орташалары|Металдардың, </w:t>
      </w:r>
      <w:r>
        <w:br/>
      </w:r>
      <w:r>
        <w:rPr>
          <w:rFonts w:ascii="Times New Roman"/>
          <w:b w:val="false"/>
          <w:i w:val="false"/>
          <w:color w:val="000000"/>
          <w:sz w:val="28"/>
        </w:rPr>
        <w:t xml:space="preserve">
                     |  лерi   | (I топ)   |(II топ)  |металл емес </w:t>
      </w:r>
      <w:r>
        <w:br/>
      </w:r>
      <w:r>
        <w:rPr>
          <w:rFonts w:ascii="Times New Roman"/>
          <w:b w:val="false"/>
          <w:i w:val="false"/>
          <w:color w:val="000000"/>
          <w:sz w:val="28"/>
        </w:rPr>
        <w:t xml:space="preserve">
                     |         |           |          |және жерасты </w:t>
      </w:r>
      <w:r>
        <w:br/>
      </w:r>
      <w:r>
        <w:rPr>
          <w:rFonts w:ascii="Times New Roman"/>
          <w:b w:val="false"/>
          <w:i w:val="false"/>
          <w:color w:val="000000"/>
          <w:sz w:val="28"/>
        </w:rPr>
        <w:t xml:space="preserve">
                     |         |           |          |суларының шағын </w:t>
      </w:r>
      <w:r>
        <w:br/>
      </w:r>
      <w:r>
        <w:rPr>
          <w:rFonts w:ascii="Times New Roman"/>
          <w:b w:val="false"/>
          <w:i w:val="false"/>
          <w:color w:val="000000"/>
          <w:sz w:val="28"/>
        </w:rPr>
        <w:t xml:space="preserve">
                     |         |           |          |кен орындары,құр. </w:t>
      </w:r>
      <w:r>
        <w:br/>
      </w:r>
      <w:r>
        <w:rPr>
          <w:rFonts w:ascii="Times New Roman"/>
          <w:b w:val="false"/>
          <w:i w:val="false"/>
          <w:color w:val="000000"/>
          <w:sz w:val="28"/>
        </w:rPr>
        <w:t xml:space="preserve">
                     |         |           |          |материал. </w:t>
      </w:r>
      <w:r>
        <w:br/>
      </w:r>
      <w:r>
        <w:rPr>
          <w:rFonts w:ascii="Times New Roman"/>
          <w:b w:val="false"/>
          <w:i w:val="false"/>
          <w:color w:val="000000"/>
          <w:sz w:val="28"/>
        </w:rPr>
        <w:t xml:space="preserve">
                     |         |           |          |дарының iрi </w:t>
      </w:r>
      <w:r>
        <w:br/>
      </w:r>
      <w:r>
        <w:rPr>
          <w:rFonts w:ascii="Times New Roman"/>
          <w:b w:val="false"/>
          <w:i w:val="false"/>
          <w:color w:val="000000"/>
          <w:sz w:val="28"/>
        </w:rPr>
        <w:t xml:space="preserve">
                     |         |           |          |орындары </w:t>
      </w:r>
      <w:r>
        <w:br/>
      </w:r>
      <w:r>
        <w:rPr>
          <w:rFonts w:ascii="Times New Roman"/>
          <w:b w:val="false"/>
          <w:i w:val="false"/>
          <w:color w:val="000000"/>
          <w:sz w:val="28"/>
        </w:rPr>
        <w:t xml:space="preserve">
                     |         |           |          | (III топ)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Түстi, сирек және асыл металдардың </w:t>
      </w:r>
      <w:r>
        <w:br/>
      </w:r>
      <w:r>
        <w:rPr>
          <w:rFonts w:ascii="Times New Roman"/>
          <w:b w:val="false"/>
          <w:i w:val="false"/>
          <w:color w:val="000000"/>
          <w:sz w:val="28"/>
        </w:rPr>
        <w:t xml:space="preserve">
                        кен орындары </w:t>
      </w:r>
    </w:p>
    <w:p>
      <w:pPr>
        <w:spacing w:after="0"/>
        <w:ind w:left="0"/>
        <w:jc w:val="both"/>
      </w:pPr>
      <w:r>
        <w:rPr>
          <w:rFonts w:ascii="Times New Roman"/>
          <w:b w:val="false"/>
          <w:i w:val="false"/>
          <w:color w:val="000000"/>
          <w:sz w:val="28"/>
        </w:rPr>
        <w:t xml:space="preserve">Мыс, млн.т           5-тен астам    1-5       0,2-1     0,2-ден кем </w:t>
      </w:r>
    </w:p>
    <w:p>
      <w:pPr>
        <w:spacing w:after="0"/>
        <w:ind w:left="0"/>
        <w:jc w:val="both"/>
      </w:pPr>
      <w:r>
        <w:rPr>
          <w:rFonts w:ascii="Times New Roman"/>
          <w:b w:val="false"/>
          <w:i w:val="false"/>
          <w:color w:val="000000"/>
          <w:sz w:val="28"/>
        </w:rPr>
        <w:t xml:space="preserve">Қорғасын мен мырыш </w:t>
      </w:r>
    </w:p>
    <w:p>
      <w:pPr>
        <w:spacing w:after="0"/>
        <w:ind w:left="0"/>
        <w:jc w:val="both"/>
      </w:pPr>
      <w:r>
        <w:rPr>
          <w:rFonts w:ascii="Times New Roman"/>
          <w:b w:val="false"/>
          <w:i w:val="false"/>
          <w:color w:val="000000"/>
          <w:sz w:val="28"/>
        </w:rPr>
        <w:t xml:space="preserve">млн.т                5-тен астам    1-5        0,3-1    0,3-тен кем </w:t>
      </w:r>
    </w:p>
    <w:p>
      <w:pPr>
        <w:spacing w:after="0"/>
        <w:ind w:left="0"/>
        <w:jc w:val="both"/>
      </w:pPr>
      <w:r>
        <w:rPr>
          <w:rFonts w:ascii="Times New Roman"/>
          <w:b w:val="false"/>
          <w:i w:val="false"/>
          <w:color w:val="000000"/>
          <w:sz w:val="28"/>
        </w:rPr>
        <w:t xml:space="preserve">Бокситтер, млн.т     30-дан астам   10-30       3-1       3-тен кем </w:t>
      </w:r>
    </w:p>
    <w:p>
      <w:pPr>
        <w:spacing w:after="0"/>
        <w:ind w:left="0"/>
        <w:jc w:val="both"/>
      </w:pPr>
      <w:r>
        <w:rPr>
          <w:rFonts w:ascii="Times New Roman"/>
          <w:b w:val="false"/>
          <w:i w:val="false"/>
          <w:color w:val="000000"/>
          <w:sz w:val="28"/>
        </w:rPr>
        <w:t xml:space="preserve">Никель, мың т                       10-50       3-10       3-тен кем </w:t>
      </w:r>
    </w:p>
    <w:p>
      <w:pPr>
        <w:spacing w:after="0"/>
        <w:ind w:left="0"/>
        <w:jc w:val="both"/>
      </w:pPr>
      <w:r>
        <w:rPr>
          <w:rFonts w:ascii="Times New Roman"/>
          <w:b w:val="false"/>
          <w:i w:val="false"/>
          <w:color w:val="000000"/>
          <w:sz w:val="28"/>
        </w:rPr>
        <w:t xml:space="preserve">Қалайы мың т: </w:t>
      </w:r>
    </w:p>
    <w:p>
      <w:pPr>
        <w:spacing w:after="0"/>
        <w:ind w:left="0"/>
        <w:jc w:val="both"/>
      </w:pPr>
      <w:r>
        <w:rPr>
          <w:rFonts w:ascii="Times New Roman"/>
          <w:b w:val="false"/>
          <w:i w:val="false"/>
          <w:color w:val="000000"/>
          <w:sz w:val="28"/>
        </w:rPr>
        <w:t xml:space="preserve">      түпкiлiктерi  75-тен астам    20-75      5-20       5-тен кем </w:t>
      </w:r>
    </w:p>
    <w:p>
      <w:pPr>
        <w:spacing w:after="0"/>
        <w:ind w:left="0"/>
        <w:jc w:val="both"/>
      </w:pPr>
      <w:r>
        <w:rPr>
          <w:rFonts w:ascii="Times New Roman"/>
          <w:b w:val="false"/>
          <w:i w:val="false"/>
          <w:color w:val="000000"/>
          <w:sz w:val="28"/>
        </w:rPr>
        <w:t xml:space="preserve">      шашырамдылары                5-тен астам  1-5        1-ден кем </w:t>
      </w:r>
    </w:p>
    <w:p>
      <w:pPr>
        <w:spacing w:after="0"/>
        <w:ind w:left="0"/>
        <w:jc w:val="both"/>
      </w:pPr>
      <w:r>
        <w:rPr>
          <w:rFonts w:ascii="Times New Roman"/>
          <w:b w:val="false"/>
          <w:i w:val="false"/>
          <w:color w:val="000000"/>
          <w:sz w:val="28"/>
        </w:rPr>
        <w:t xml:space="preserve">Вольфрам, мың т: </w:t>
      </w:r>
    </w:p>
    <w:p>
      <w:pPr>
        <w:spacing w:after="0"/>
        <w:ind w:left="0"/>
        <w:jc w:val="both"/>
      </w:pPr>
      <w:r>
        <w:rPr>
          <w:rFonts w:ascii="Times New Roman"/>
          <w:b w:val="false"/>
          <w:i w:val="false"/>
          <w:color w:val="000000"/>
          <w:sz w:val="28"/>
        </w:rPr>
        <w:t xml:space="preserve">     түпкiлiктiлерi 100-ден астам  50-100      10-50      10-нан кем </w:t>
      </w:r>
    </w:p>
    <w:p>
      <w:pPr>
        <w:spacing w:after="0"/>
        <w:ind w:left="0"/>
        <w:jc w:val="both"/>
      </w:pPr>
      <w:r>
        <w:rPr>
          <w:rFonts w:ascii="Times New Roman"/>
          <w:b w:val="false"/>
          <w:i w:val="false"/>
          <w:color w:val="000000"/>
          <w:sz w:val="28"/>
        </w:rPr>
        <w:t xml:space="preserve">     шашырандылары                5-тен астам   2-5        2-ден кем </w:t>
      </w:r>
    </w:p>
    <w:p>
      <w:pPr>
        <w:spacing w:after="0"/>
        <w:ind w:left="0"/>
        <w:jc w:val="both"/>
      </w:pPr>
      <w:r>
        <w:rPr>
          <w:rFonts w:ascii="Times New Roman"/>
          <w:b w:val="false"/>
          <w:i w:val="false"/>
          <w:color w:val="000000"/>
          <w:sz w:val="28"/>
        </w:rPr>
        <w:t xml:space="preserve">Молибден, мың т     70-тен астам   20-70        5-20       5-тен кем </w:t>
      </w:r>
    </w:p>
    <w:p>
      <w:pPr>
        <w:spacing w:after="0"/>
        <w:ind w:left="0"/>
        <w:jc w:val="both"/>
      </w:pPr>
      <w:r>
        <w:rPr>
          <w:rFonts w:ascii="Times New Roman"/>
          <w:b w:val="false"/>
          <w:i w:val="false"/>
          <w:color w:val="000000"/>
          <w:sz w:val="28"/>
        </w:rPr>
        <w:t xml:space="preserve">Сүрме, мың т                      50-ден астам  10-50     10-нан кем </w:t>
      </w:r>
    </w:p>
    <w:p>
      <w:pPr>
        <w:spacing w:after="0"/>
        <w:ind w:left="0"/>
        <w:jc w:val="both"/>
      </w:pPr>
      <w:r>
        <w:rPr>
          <w:rFonts w:ascii="Times New Roman"/>
          <w:b w:val="false"/>
          <w:i w:val="false"/>
          <w:color w:val="000000"/>
          <w:sz w:val="28"/>
        </w:rPr>
        <w:t xml:space="preserve">Титан, мың т: </w:t>
      </w:r>
    </w:p>
    <w:p>
      <w:pPr>
        <w:spacing w:after="0"/>
        <w:ind w:left="0"/>
        <w:jc w:val="both"/>
      </w:pPr>
      <w:r>
        <w:rPr>
          <w:rFonts w:ascii="Times New Roman"/>
          <w:b w:val="false"/>
          <w:i w:val="false"/>
          <w:color w:val="000000"/>
          <w:sz w:val="28"/>
        </w:rPr>
        <w:t xml:space="preserve">     түпкiлiктерi                 10-нан астам   3-10      3-тен кем </w:t>
      </w:r>
    </w:p>
    <w:p>
      <w:pPr>
        <w:spacing w:after="0"/>
        <w:ind w:left="0"/>
        <w:jc w:val="both"/>
      </w:pPr>
      <w:r>
        <w:rPr>
          <w:rFonts w:ascii="Times New Roman"/>
          <w:b w:val="false"/>
          <w:i w:val="false"/>
          <w:color w:val="000000"/>
          <w:sz w:val="28"/>
        </w:rPr>
        <w:t xml:space="preserve">     шашырандылары                 5-тен астам   1-5       1-ден кем </w:t>
      </w:r>
    </w:p>
    <w:p>
      <w:pPr>
        <w:spacing w:after="0"/>
        <w:ind w:left="0"/>
        <w:jc w:val="both"/>
      </w:pPr>
      <w:r>
        <w:rPr>
          <w:rFonts w:ascii="Times New Roman"/>
          <w:b w:val="false"/>
          <w:i w:val="false"/>
          <w:color w:val="000000"/>
          <w:sz w:val="28"/>
        </w:rPr>
        <w:t xml:space="preserve">     тантал: </w:t>
      </w:r>
    </w:p>
    <w:p>
      <w:pPr>
        <w:spacing w:after="0"/>
        <w:ind w:left="0"/>
        <w:jc w:val="both"/>
      </w:pPr>
      <w:r>
        <w:rPr>
          <w:rFonts w:ascii="Times New Roman"/>
          <w:b w:val="false"/>
          <w:i w:val="false"/>
          <w:color w:val="000000"/>
          <w:sz w:val="28"/>
        </w:rPr>
        <w:t xml:space="preserve">     түпкiлiктерi   5-тен астам   1-5            0,3-1    0,3-тем кем </w:t>
      </w:r>
    </w:p>
    <w:p>
      <w:pPr>
        <w:spacing w:after="0"/>
        <w:ind w:left="0"/>
        <w:jc w:val="both"/>
      </w:pPr>
      <w:r>
        <w:rPr>
          <w:rFonts w:ascii="Times New Roman"/>
          <w:b w:val="false"/>
          <w:i w:val="false"/>
          <w:color w:val="000000"/>
          <w:sz w:val="28"/>
        </w:rPr>
        <w:t xml:space="preserve">     шашырандылары, т            0,5-тен астам   0,1-0,5  0,1-ден кем </w:t>
      </w:r>
    </w:p>
    <w:p>
      <w:pPr>
        <w:spacing w:after="0"/>
        <w:ind w:left="0"/>
        <w:jc w:val="both"/>
      </w:pPr>
      <w:r>
        <w:rPr>
          <w:rFonts w:ascii="Times New Roman"/>
          <w:b w:val="false"/>
          <w:i w:val="false"/>
          <w:color w:val="000000"/>
          <w:sz w:val="28"/>
        </w:rPr>
        <w:t xml:space="preserve">Цирконий, мың т                  500-ден астам   100-500  100-ден кем </w:t>
      </w:r>
    </w:p>
    <w:p>
      <w:pPr>
        <w:spacing w:after="0"/>
        <w:ind w:left="0"/>
        <w:jc w:val="both"/>
      </w:pPr>
      <w:r>
        <w:rPr>
          <w:rFonts w:ascii="Times New Roman"/>
          <w:b w:val="false"/>
          <w:i w:val="false"/>
          <w:color w:val="000000"/>
          <w:sz w:val="28"/>
        </w:rPr>
        <w:t xml:space="preserve">Алтын, т: </w:t>
      </w:r>
    </w:p>
    <w:p>
      <w:pPr>
        <w:spacing w:after="0"/>
        <w:ind w:left="0"/>
        <w:jc w:val="both"/>
      </w:pPr>
      <w:r>
        <w:rPr>
          <w:rFonts w:ascii="Times New Roman"/>
          <w:b w:val="false"/>
          <w:i w:val="false"/>
          <w:color w:val="000000"/>
          <w:sz w:val="28"/>
        </w:rPr>
        <w:t xml:space="preserve">   - түпкiлiктiлерi 100-ден астам   50-100        5-50      5-тен кем </w:t>
      </w:r>
    </w:p>
    <w:p>
      <w:pPr>
        <w:spacing w:after="0"/>
        <w:ind w:left="0"/>
        <w:jc w:val="both"/>
      </w:pPr>
      <w:r>
        <w:rPr>
          <w:rFonts w:ascii="Times New Roman"/>
          <w:b w:val="false"/>
          <w:i w:val="false"/>
          <w:color w:val="000000"/>
          <w:sz w:val="28"/>
        </w:rPr>
        <w:t xml:space="preserve">   - шашырандылары                  3-тен астам   1-3       1-ден кем </w:t>
      </w:r>
    </w:p>
    <w:p>
      <w:pPr>
        <w:spacing w:after="0"/>
        <w:ind w:left="0"/>
        <w:jc w:val="both"/>
      </w:pPr>
      <w:r>
        <w:rPr>
          <w:rFonts w:ascii="Times New Roman"/>
          <w:b w:val="false"/>
          <w:i w:val="false"/>
          <w:color w:val="000000"/>
          <w:sz w:val="28"/>
        </w:rPr>
        <w:t xml:space="preserve">                    қара металдардың кен орындары </w:t>
      </w:r>
    </w:p>
    <w:p>
      <w:pPr>
        <w:spacing w:after="0"/>
        <w:ind w:left="0"/>
        <w:jc w:val="both"/>
      </w:pPr>
      <w:r>
        <w:rPr>
          <w:rFonts w:ascii="Times New Roman"/>
          <w:b w:val="false"/>
          <w:i w:val="false"/>
          <w:color w:val="000000"/>
          <w:sz w:val="28"/>
        </w:rPr>
        <w:t xml:space="preserve">Темiр рудалары, </w:t>
      </w:r>
    </w:p>
    <w:p>
      <w:pPr>
        <w:spacing w:after="0"/>
        <w:ind w:left="0"/>
        <w:jc w:val="both"/>
      </w:pPr>
      <w:r>
        <w:rPr>
          <w:rFonts w:ascii="Times New Roman"/>
          <w:b w:val="false"/>
          <w:i w:val="false"/>
          <w:color w:val="000000"/>
          <w:sz w:val="28"/>
        </w:rPr>
        <w:t xml:space="preserve">   млн. т          1000-нан астам  500-1000     100-500   100-ден кем </w:t>
      </w:r>
    </w:p>
    <w:p>
      <w:pPr>
        <w:spacing w:after="0"/>
        <w:ind w:left="0"/>
        <w:jc w:val="both"/>
      </w:pPr>
      <w:r>
        <w:rPr>
          <w:rFonts w:ascii="Times New Roman"/>
          <w:b w:val="false"/>
          <w:i w:val="false"/>
          <w:color w:val="000000"/>
          <w:sz w:val="28"/>
        </w:rPr>
        <w:t xml:space="preserve">Марганец рудалары, </w:t>
      </w:r>
    </w:p>
    <w:p>
      <w:pPr>
        <w:spacing w:after="0"/>
        <w:ind w:left="0"/>
        <w:jc w:val="both"/>
      </w:pPr>
      <w:r>
        <w:rPr>
          <w:rFonts w:ascii="Times New Roman"/>
          <w:b w:val="false"/>
          <w:i w:val="false"/>
          <w:color w:val="000000"/>
          <w:sz w:val="28"/>
        </w:rPr>
        <w:t xml:space="preserve">     млн. т         300-ден астам   50-300       10-50    10-нан кем </w:t>
      </w:r>
    </w:p>
    <w:p>
      <w:pPr>
        <w:spacing w:after="0"/>
        <w:ind w:left="0"/>
        <w:jc w:val="both"/>
      </w:pPr>
      <w:r>
        <w:rPr>
          <w:rFonts w:ascii="Times New Roman"/>
          <w:b w:val="false"/>
          <w:i w:val="false"/>
          <w:color w:val="000000"/>
          <w:sz w:val="28"/>
        </w:rPr>
        <w:t xml:space="preserve">Хромит рудалары, </w:t>
      </w:r>
    </w:p>
    <w:p>
      <w:pPr>
        <w:spacing w:after="0"/>
        <w:ind w:left="0"/>
        <w:jc w:val="both"/>
      </w:pPr>
      <w:r>
        <w:rPr>
          <w:rFonts w:ascii="Times New Roman"/>
          <w:b w:val="false"/>
          <w:i w:val="false"/>
          <w:color w:val="000000"/>
          <w:sz w:val="28"/>
        </w:rPr>
        <w:t xml:space="preserve">     млн. т         100-ден астам   30-100       10-30    10-нан кем </w:t>
      </w:r>
    </w:p>
    <w:p>
      <w:pPr>
        <w:spacing w:after="0"/>
        <w:ind w:left="0"/>
        <w:jc w:val="both"/>
      </w:pPr>
      <w:r>
        <w:rPr>
          <w:rFonts w:ascii="Times New Roman"/>
          <w:b w:val="false"/>
          <w:i w:val="false"/>
          <w:color w:val="000000"/>
          <w:sz w:val="28"/>
        </w:rPr>
        <w:t xml:space="preserve">                  Энергетикалық шикiзат кен орындары </w:t>
      </w:r>
    </w:p>
    <w:p>
      <w:pPr>
        <w:spacing w:after="0"/>
        <w:ind w:left="0"/>
        <w:jc w:val="both"/>
      </w:pPr>
      <w:r>
        <w:rPr>
          <w:rFonts w:ascii="Times New Roman"/>
          <w:b w:val="false"/>
          <w:i w:val="false"/>
          <w:color w:val="000000"/>
          <w:sz w:val="28"/>
        </w:rPr>
        <w:t xml:space="preserve">Мұнай, млн. т     300-ден астам     30-300        5-30     5-тен кем </w:t>
      </w:r>
    </w:p>
    <w:p>
      <w:pPr>
        <w:spacing w:after="0"/>
        <w:ind w:left="0"/>
        <w:jc w:val="both"/>
      </w:pPr>
      <w:r>
        <w:rPr>
          <w:rFonts w:ascii="Times New Roman"/>
          <w:b w:val="false"/>
          <w:i w:val="false"/>
          <w:color w:val="000000"/>
          <w:sz w:val="28"/>
        </w:rPr>
        <w:t xml:space="preserve">Табиғи газ, </w:t>
      </w:r>
    </w:p>
    <w:p>
      <w:pPr>
        <w:spacing w:after="0"/>
        <w:ind w:left="0"/>
        <w:jc w:val="both"/>
      </w:pPr>
      <w:r>
        <w:rPr>
          <w:rFonts w:ascii="Times New Roman"/>
          <w:b w:val="false"/>
          <w:i w:val="false"/>
          <w:color w:val="000000"/>
          <w:sz w:val="28"/>
        </w:rPr>
        <w:t xml:space="preserve"> млрд. м           500-ден астам    30-500        5-30     5-тен кем </w:t>
      </w:r>
    </w:p>
    <w:p>
      <w:pPr>
        <w:spacing w:after="0"/>
        <w:ind w:left="0"/>
        <w:jc w:val="both"/>
      </w:pPr>
      <w:r>
        <w:rPr>
          <w:rFonts w:ascii="Times New Roman"/>
          <w:b w:val="false"/>
          <w:i w:val="false"/>
          <w:color w:val="000000"/>
          <w:sz w:val="28"/>
        </w:rPr>
        <w:t xml:space="preserve">Көмiр, млн.т: </w:t>
      </w:r>
    </w:p>
    <w:p>
      <w:pPr>
        <w:spacing w:after="0"/>
        <w:ind w:left="0"/>
        <w:jc w:val="both"/>
      </w:pPr>
      <w:r>
        <w:rPr>
          <w:rFonts w:ascii="Times New Roman"/>
          <w:b w:val="false"/>
          <w:i w:val="false"/>
          <w:color w:val="000000"/>
          <w:sz w:val="28"/>
        </w:rPr>
        <w:t xml:space="preserve">     коксталатын   500-ден астам    150-500      50-150    50-ден кем </w:t>
      </w:r>
    </w:p>
    <w:p>
      <w:pPr>
        <w:spacing w:after="0"/>
        <w:ind w:left="0"/>
        <w:jc w:val="both"/>
      </w:pPr>
      <w:r>
        <w:rPr>
          <w:rFonts w:ascii="Times New Roman"/>
          <w:b w:val="false"/>
          <w:i w:val="false"/>
          <w:color w:val="000000"/>
          <w:sz w:val="28"/>
        </w:rPr>
        <w:t xml:space="preserve">     энергетикалық 1000-нан астам   500-1000    200-500   200-ден кем </w:t>
      </w:r>
    </w:p>
    <w:p>
      <w:pPr>
        <w:spacing w:after="0"/>
        <w:ind w:left="0"/>
        <w:jc w:val="both"/>
      </w:pPr>
      <w:r>
        <w:rPr>
          <w:rFonts w:ascii="Times New Roman"/>
          <w:b w:val="false"/>
          <w:i w:val="false"/>
          <w:color w:val="000000"/>
          <w:sz w:val="28"/>
        </w:rPr>
        <w:t xml:space="preserve">     қоңыр         1000-нан астам   500-1000    300-500   300-ден кем </w:t>
      </w:r>
    </w:p>
    <w:p>
      <w:pPr>
        <w:spacing w:after="0"/>
        <w:ind w:left="0"/>
        <w:jc w:val="both"/>
      </w:pPr>
      <w:r>
        <w:rPr>
          <w:rFonts w:ascii="Times New Roman"/>
          <w:b w:val="false"/>
          <w:i w:val="false"/>
          <w:color w:val="000000"/>
          <w:sz w:val="28"/>
        </w:rPr>
        <w:t xml:space="preserve">Жанғыш тақтатастар, </w:t>
      </w:r>
    </w:p>
    <w:p>
      <w:pPr>
        <w:spacing w:after="0"/>
        <w:ind w:left="0"/>
        <w:jc w:val="both"/>
      </w:pPr>
      <w:r>
        <w:rPr>
          <w:rFonts w:ascii="Times New Roman"/>
          <w:b w:val="false"/>
          <w:i w:val="false"/>
          <w:color w:val="000000"/>
          <w:sz w:val="28"/>
        </w:rPr>
        <w:t xml:space="preserve">    млн. т         1000-нан астам   500-1000    300-500   300-ден кем </w:t>
      </w:r>
    </w:p>
    <w:p>
      <w:pPr>
        <w:spacing w:after="0"/>
        <w:ind w:left="0"/>
        <w:jc w:val="both"/>
      </w:pPr>
      <w:r>
        <w:rPr>
          <w:rFonts w:ascii="Times New Roman"/>
          <w:b w:val="false"/>
          <w:i w:val="false"/>
          <w:color w:val="000000"/>
          <w:sz w:val="28"/>
        </w:rPr>
        <w:t xml:space="preserve">Уран, мың т: </w:t>
      </w:r>
    </w:p>
    <w:p>
      <w:pPr>
        <w:spacing w:after="0"/>
        <w:ind w:left="0"/>
        <w:jc w:val="both"/>
      </w:pPr>
      <w:r>
        <w:rPr>
          <w:rFonts w:ascii="Times New Roman"/>
          <w:b w:val="false"/>
          <w:i w:val="false"/>
          <w:color w:val="000000"/>
          <w:sz w:val="28"/>
        </w:rPr>
        <w:t xml:space="preserve">     ашық және жер </w:t>
      </w:r>
    </w:p>
    <w:p>
      <w:pPr>
        <w:spacing w:after="0"/>
        <w:ind w:left="0"/>
        <w:jc w:val="both"/>
      </w:pPr>
      <w:r>
        <w:rPr>
          <w:rFonts w:ascii="Times New Roman"/>
          <w:b w:val="false"/>
          <w:i w:val="false"/>
          <w:color w:val="000000"/>
          <w:sz w:val="28"/>
        </w:rPr>
        <w:t xml:space="preserve">     астынан шығаруға              50-ден астам  10-50     10-нан кем </w:t>
      </w:r>
    </w:p>
    <w:p>
      <w:pPr>
        <w:spacing w:after="0"/>
        <w:ind w:left="0"/>
        <w:jc w:val="both"/>
      </w:pPr>
      <w:r>
        <w:rPr>
          <w:rFonts w:ascii="Times New Roman"/>
          <w:b w:val="false"/>
          <w:i w:val="false"/>
          <w:color w:val="000000"/>
          <w:sz w:val="28"/>
        </w:rPr>
        <w:t xml:space="preserve">     жер астында ерiту </w:t>
      </w:r>
    </w:p>
    <w:p>
      <w:pPr>
        <w:spacing w:after="0"/>
        <w:ind w:left="0"/>
        <w:jc w:val="both"/>
      </w:pPr>
      <w:r>
        <w:rPr>
          <w:rFonts w:ascii="Times New Roman"/>
          <w:b w:val="false"/>
          <w:i w:val="false"/>
          <w:color w:val="000000"/>
          <w:sz w:val="28"/>
        </w:rPr>
        <w:t xml:space="preserve">     тәсiлiмен өңдеуге             50-ден астам  20-50     20-дан кем </w:t>
      </w:r>
    </w:p>
    <w:p>
      <w:pPr>
        <w:spacing w:after="0"/>
        <w:ind w:left="0"/>
        <w:jc w:val="both"/>
      </w:pPr>
      <w:r>
        <w:rPr>
          <w:rFonts w:ascii="Times New Roman"/>
          <w:b w:val="false"/>
          <w:i w:val="false"/>
          <w:color w:val="000000"/>
          <w:sz w:val="28"/>
        </w:rPr>
        <w:t xml:space="preserve">              Металл емес қазбалардың кен орындары </w:t>
      </w:r>
    </w:p>
    <w:p>
      <w:pPr>
        <w:spacing w:after="0"/>
        <w:ind w:left="0"/>
        <w:jc w:val="both"/>
      </w:pPr>
      <w:r>
        <w:rPr>
          <w:rFonts w:ascii="Times New Roman"/>
          <w:b w:val="false"/>
          <w:i w:val="false"/>
          <w:color w:val="000000"/>
          <w:sz w:val="28"/>
        </w:rPr>
        <w:t xml:space="preserve">Алмастар, млн. </w:t>
      </w:r>
    </w:p>
    <w:p>
      <w:pPr>
        <w:spacing w:after="0"/>
        <w:ind w:left="0"/>
        <w:jc w:val="both"/>
      </w:pPr>
      <w:r>
        <w:rPr>
          <w:rFonts w:ascii="Times New Roman"/>
          <w:b w:val="false"/>
          <w:i w:val="false"/>
          <w:color w:val="000000"/>
          <w:sz w:val="28"/>
        </w:rPr>
        <w:t xml:space="preserve">     карат </w:t>
      </w:r>
    </w:p>
    <w:p>
      <w:pPr>
        <w:spacing w:after="0"/>
        <w:ind w:left="0"/>
        <w:jc w:val="both"/>
      </w:pPr>
      <w:r>
        <w:rPr>
          <w:rFonts w:ascii="Times New Roman"/>
          <w:b w:val="false"/>
          <w:i w:val="false"/>
          <w:color w:val="000000"/>
          <w:sz w:val="28"/>
        </w:rPr>
        <w:t xml:space="preserve">     түпкiлiктерi 1500-ден астам   500-1500      100-500  100-ден кем </w:t>
      </w:r>
    </w:p>
    <w:p>
      <w:pPr>
        <w:spacing w:after="0"/>
        <w:ind w:left="0"/>
        <w:jc w:val="both"/>
      </w:pPr>
      <w:r>
        <w:rPr>
          <w:rFonts w:ascii="Times New Roman"/>
          <w:b w:val="false"/>
          <w:i w:val="false"/>
          <w:color w:val="000000"/>
          <w:sz w:val="28"/>
        </w:rPr>
        <w:t xml:space="preserve">Асбест, млн.т </w:t>
      </w:r>
    </w:p>
    <w:p>
      <w:pPr>
        <w:spacing w:after="0"/>
        <w:ind w:left="0"/>
        <w:jc w:val="both"/>
      </w:pPr>
      <w:r>
        <w:rPr>
          <w:rFonts w:ascii="Times New Roman"/>
          <w:b w:val="false"/>
          <w:i w:val="false"/>
          <w:color w:val="000000"/>
          <w:sz w:val="28"/>
        </w:rPr>
        <w:t xml:space="preserve">     хризолиттi   30-дан астам       15-30        5-10     5-тен кем </w:t>
      </w:r>
    </w:p>
    <w:p>
      <w:pPr>
        <w:spacing w:after="0"/>
        <w:ind w:left="0"/>
        <w:jc w:val="both"/>
      </w:pPr>
      <w:r>
        <w:rPr>
          <w:rFonts w:ascii="Times New Roman"/>
          <w:b w:val="false"/>
          <w:i w:val="false"/>
          <w:color w:val="000000"/>
          <w:sz w:val="28"/>
        </w:rPr>
        <w:t xml:space="preserve">     антофилиттi, 150-ден астам      40-150      20-40    20-дан кем </w:t>
      </w:r>
    </w:p>
    <w:p>
      <w:pPr>
        <w:spacing w:after="0"/>
        <w:ind w:left="0"/>
        <w:jc w:val="both"/>
      </w:pPr>
      <w:r>
        <w:rPr>
          <w:rFonts w:ascii="Times New Roman"/>
          <w:b w:val="false"/>
          <w:i w:val="false"/>
          <w:color w:val="000000"/>
          <w:sz w:val="28"/>
        </w:rPr>
        <w:t xml:space="preserve">       мың т </w:t>
      </w:r>
    </w:p>
    <w:p>
      <w:pPr>
        <w:spacing w:after="0"/>
        <w:ind w:left="0"/>
        <w:jc w:val="both"/>
      </w:pPr>
      <w:r>
        <w:rPr>
          <w:rFonts w:ascii="Times New Roman"/>
          <w:b w:val="false"/>
          <w:i w:val="false"/>
          <w:color w:val="000000"/>
          <w:sz w:val="28"/>
        </w:rPr>
        <w:t xml:space="preserve">     амфиболды,   15-тен астам        5-15        2-5      2-ден кем </w:t>
      </w:r>
    </w:p>
    <w:p>
      <w:pPr>
        <w:spacing w:after="0"/>
        <w:ind w:left="0"/>
        <w:jc w:val="both"/>
      </w:pPr>
      <w:r>
        <w:rPr>
          <w:rFonts w:ascii="Times New Roman"/>
          <w:b w:val="false"/>
          <w:i w:val="false"/>
          <w:color w:val="000000"/>
          <w:sz w:val="28"/>
        </w:rPr>
        <w:t xml:space="preserve">       мың т </w:t>
      </w:r>
    </w:p>
    <w:p>
      <w:pPr>
        <w:spacing w:after="0"/>
        <w:ind w:left="0"/>
        <w:jc w:val="both"/>
      </w:pPr>
      <w:r>
        <w:rPr>
          <w:rFonts w:ascii="Times New Roman"/>
          <w:b w:val="false"/>
          <w:i w:val="false"/>
          <w:color w:val="000000"/>
          <w:sz w:val="28"/>
        </w:rPr>
        <w:t xml:space="preserve">Графит, млн.т                                10-нан астам  10-нан кем </w:t>
      </w:r>
    </w:p>
    <w:p>
      <w:pPr>
        <w:spacing w:after="0"/>
        <w:ind w:left="0"/>
        <w:jc w:val="both"/>
      </w:pPr>
      <w:r>
        <w:rPr>
          <w:rFonts w:ascii="Times New Roman"/>
          <w:b w:val="false"/>
          <w:i w:val="false"/>
          <w:color w:val="000000"/>
          <w:sz w:val="28"/>
        </w:rPr>
        <w:t xml:space="preserve">Тальк, млн. т                                3-тен астам   3-тен кем </w:t>
      </w:r>
    </w:p>
    <w:p>
      <w:pPr>
        <w:spacing w:after="0"/>
        <w:ind w:left="0"/>
        <w:jc w:val="both"/>
      </w:pPr>
      <w:r>
        <w:rPr>
          <w:rFonts w:ascii="Times New Roman"/>
          <w:b w:val="false"/>
          <w:i w:val="false"/>
          <w:color w:val="000000"/>
          <w:sz w:val="28"/>
        </w:rPr>
        <w:t xml:space="preserve">Тальк тасы млн.т                             15-тен астам  15-тен кем </w:t>
      </w:r>
    </w:p>
    <w:p>
      <w:pPr>
        <w:spacing w:after="0"/>
        <w:ind w:left="0"/>
        <w:jc w:val="both"/>
      </w:pPr>
      <w:r>
        <w:rPr>
          <w:rFonts w:ascii="Times New Roman"/>
          <w:b w:val="false"/>
          <w:i w:val="false"/>
          <w:color w:val="000000"/>
          <w:sz w:val="28"/>
        </w:rPr>
        <w:t xml:space="preserve">Мусковит слюдасы, </w:t>
      </w:r>
    </w:p>
    <w:p>
      <w:pPr>
        <w:spacing w:after="0"/>
        <w:ind w:left="0"/>
        <w:jc w:val="both"/>
      </w:pPr>
      <w:r>
        <w:rPr>
          <w:rFonts w:ascii="Times New Roman"/>
          <w:b w:val="false"/>
          <w:i w:val="false"/>
          <w:color w:val="000000"/>
          <w:sz w:val="28"/>
        </w:rPr>
        <w:t xml:space="preserve">     мың т                           20-дан астам   10-20  10-нан кем </w:t>
      </w:r>
    </w:p>
    <w:p>
      <w:pPr>
        <w:spacing w:after="0"/>
        <w:ind w:left="0"/>
        <w:jc w:val="both"/>
      </w:pPr>
      <w:r>
        <w:rPr>
          <w:rFonts w:ascii="Times New Roman"/>
          <w:b w:val="false"/>
          <w:i w:val="false"/>
          <w:color w:val="000000"/>
          <w:sz w:val="28"/>
        </w:rPr>
        <w:t xml:space="preserve">Флогопит слюдасы,                  0,5-тен астам  0,2-0,5 0,2-ден кем </w:t>
      </w:r>
    </w:p>
    <w:p>
      <w:pPr>
        <w:spacing w:after="0"/>
        <w:ind w:left="0"/>
        <w:jc w:val="both"/>
      </w:pPr>
      <w:r>
        <w:rPr>
          <w:rFonts w:ascii="Times New Roman"/>
          <w:b w:val="false"/>
          <w:i w:val="false"/>
          <w:color w:val="000000"/>
          <w:sz w:val="28"/>
        </w:rPr>
        <w:t xml:space="preserve">  млн. т </w:t>
      </w:r>
    </w:p>
    <w:p>
      <w:pPr>
        <w:spacing w:after="0"/>
        <w:ind w:left="0"/>
        <w:jc w:val="both"/>
      </w:pPr>
      <w:r>
        <w:rPr>
          <w:rFonts w:ascii="Times New Roman"/>
          <w:b w:val="false"/>
          <w:i w:val="false"/>
          <w:color w:val="000000"/>
          <w:sz w:val="28"/>
        </w:rPr>
        <w:t xml:space="preserve">Вермикулит слюдасы                         0,1-ден астам  1,0-ден кем </w:t>
      </w:r>
    </w:p>
    <w:p>
      <w:pPr>
        <w:spacing w:after="0"/>
        <w:ind w:left="0"/>
        <w:jc w:val="both"/>
      </w:pPr>
      <w:r>
        <w:rPr>
          <w:rFonts w:ascii="Times New Roman"/>
          <w:b w:val="false"/>
          <w:i w:val="false"/>
          <w:color w:val="000000"/>
          <w:sz w:val="28"/>
        </w:rPr>
        <w:t xml:space="preserve">     млн.т </w:t>
      </w:r>
    </w:p>
    <w:p>
      <w:pPr>
        <w:spacing w:after="0"/>
        <w:ind w:left="0"/>
        <w:jc w:val="both"/>
      </w:pPr>
      <w:r>
        <w:rPr>
          <w:rFonts w:ascii="Times New Roman"/>
          <w:b w:val="false"/>
          <w:i w:val="false"/>
          <w:color w:val="000000"/>
          <w:sz w:val="28"/>
        </w:rPr>
        <w:t xml:space="preserve">Абразивтi шикiзат, </w:t>
      </w:r>
    </w:p>
    <w:p>
      <w:pPr>
        <w:spacing w:after="0"/>
        <w:ind w:left="0"/>
        <w:jc w:val="both"/>
      </w:pPr>
      <w:r>
        <w:rPr>
          <w:rFonts w:ascii="Times New Roman"/>
          <w:b w:val="false"/>
          <w:i w:val="false"/>
          <w:color w:val="000000"/>
          <w:sz w:val="28"/>
        </w:rPr>
        <w:t xml:space="preserve"> мың : </w:t>
      </w:r>
    </w:p>
    <w:p>
      <w:pPr>
        <w:spacing w:after="0"/>
        <w:ind w:left="0"/>
        <w:jc w:val="both"/>
      </w:pPr>
      <w:r>
        <w:rPr>
          <w:rFonts w:ascii="Times New Roman"/>
          <w:b w:val="false"/>
          <w:i w:val="false"/>
          <w:color w:val="000000"/>
          <w:sz w:val="28"/>
        </w:rPr>
        <w:t xml:space="preserve">     корунд                                100-ден астам  100-ден кем </w:t>
      </w:r>
    </w:p>
    <w:p>
      <w:pPr>
        <w:spacing w:after="0"/>
        <w:ind w:left="0"/>
        <w:jc w:val="both"/>
      </w:pPr>
      <w:r>
        <w:rPr>
          <w:rFonts w:ascii="Times New Roman"/>
          <w:b w:val="false"/>
          <w:i w:val="false"/>
          <w:color w:val="000000"/>
          <w:sz w:val="28"/>
        </w:rPr>
        <w:t xml:space="preserve">     түрпi                                                200-ден кем </w:t>
      </w:r>
    </w:p>
    <w:p>
      <w:pPr>
        <w:spacing w:after="0"/>
        <w:ind w:left="0"/>
        <w:jc w:val="both"/>
      </w:pPr>
      <w:r>
        <w:rPr>
          <w:rFonts w:ascii="Times New Roman"/>
          <w:b w:val="false"/>
          <w:i w:val="false"/>
          <w:color w:val="000000"/>
          <w:sz w:val="28"/>
        </w:rPr>
        <w:t xml:space="preserve">Пьезооптикалық шикiзат: </w:t>
      </w:r>
    </w:p>
    <w:p>
      <w:pPr>
        <w:spacing w:after="0"/>
        <w:ind w:left="0"/>
        <w:jc w:val="both"/>
      </w:pPr>
      <w:r>
        <w:rPr>
          <w:rFonts w:ascii="Times New Roman"/>
          <w:b w:val="false"/>
          <w:i w:val="false"/>
          <w:color w:val="000000"/>
          <w:sz w:val="28"/>
        </w:rPr>
        <w:t xml:space="preserve">     пьезокварц,мың т                 10-нан астам   3-10  3-тен кем </w:t>
      </w:r>
    </w:p>
    <w:p>
      <w:pPr>
        <w:spacing w:after="0"/>
        <w:ind w:left="0"/>
        <w:jc w:val="both"/>
      </w:pPr>
      <w:r>
        <w:rPr>
          <w:rFonts w:ascii="Times New Roman"/>
          <w:b w:val="false"/>
          <w:i w:val="false"/>
          <w:color w:val="000000"/>
          <w:sz w:val="28"/>
        </w:rPr>
        <w:t xml:space="preserve">     исландиялық </w:t>
      </w:r>
    </w:p>
    <w:p>
      <w:pPr>
        <w:spacing w:after="0"/>
        <w:ind w:left="0"/>
        <w:jc w:val="both"/>
      </w:pPr>
      <w:r>
        <w:rPr>
          <w:rFonts w:ascii="Times New Roman"/>
          <w:b w:val="false"/>
          <w:i w:val="false"/>
          <w:color w:val="000000"/>
          <w:sz w:val="28"/>
        </w:rPr>
        <w:t xml:space="preserve">     шпат, мың кг                   8-ден астам      4-8   4-тен кем </w:t>
      </w:r>
    </w:p>
    <w:p>
      <w:pPr>
        <w:spacing w:after="0"/>
        <w:ind w:left="0"/>
        <w:jc w:val="both"/>
      </w:pPr>
      <w:r>
        <w:rPr>
          <w:rFonts w:ascii="Times New Roman"/>
          <w:b w:val="false"/>
          <w:i w:val="false"/>
          <w:color w:val="000000"/>
          <w:sz w:val="28"/>
        </w:rPr>
        <w:t xml:space="preserve">     оптикалық </w:t>
      </w:r>
    </w:p>
    <w:p>
      <w:pPr>
        <w:spacing w:after="0"/>
        <w:ind w:left="0"/>
        <w:jc w:val="both"/>
      </w:pPr>
      <w:r>
        <w:rPr>
          <w:rFonts w:ascii="Times New Roman"/>
          <w:b w:val="false"/>
          <w:i w:val="false"/>
          <w:color w:val="000000"/>
          <w:sz w:val="28"/>
        </w:rPr>
        <w:t xml:space="preserve">     флюорит,мың кг                 1-ден астам    0,5-1  0,5-тен кем </w:t>
      </w:r>
    </w:p>
    <w:p>
      <w:pPr>
        <w:spacing w:after="0"/>
        <w:ind w:left="0"/>
        <w:jc w:val="both"/>
      </w:pPr>
      <w:r>
        <w:rPr>
          <w:rFonts w:ascii="Times New Roman"/>
          <w:b w:val="false"/>
          <w:i w:val="false"/>
          <w:color w:val="000000"/>
          <w:sz w:val="28"/>
        </w:rPr>
        <w:t xml:space="preserve">     кварц шынысын </w:t>
      </w:r>
    </w:p>
    <w:p>
      <w:pPr>
        <w:spacing w:after="0"/>
        <w:ind w:left="0"/>
        <w:jc w:val="both"/>
      </w:pPr>
      <w:r>
        <w:rPr>
          <w:rFonts w:ascii="Times New Roman"/>
          <w:b w:val="false"/>
          <w:i w:val="false"/>
          <w:color w:val="000000"/>
          <w:sz w:val="28"/>
        </w:rPr>
        <w:t xml:space="preserve">     балқыту мен </w:t>
      </w:r>
    </w:p>
    <w:p>
      <w:pPr>
        <w:spacing w:after="0"/>
        <w:ind w:left="0"/>
        <w:jc w:val="both"/>
      </w:pPr>
      <w:r>
        <w:rPr>
          <w:rFonts w:ascii="Times New Roman"/>
          <w:b w:val="false"/>
          <w:i w:val="false"/>
          <w:color w:val="000000"/>
          <w:sz w:val="28"/>
        </w:rPr>
        <w:t xml:space="preserve">     оптикалық шыныны </w:t>
      </w:r>
    </w:p>
    <w:p>
      <w:pPr>
        <w:spacing w:after="0"/>
        <w:ind w:left="0"/>
        <w:jc w:val="both"/>
      </w:pPr>
      <w:r>
        <w:rPr>
          <w:rFonts w:ascii="Times New Roman"/>
          <w:b w:val="false"/>
          <w:i w:val="false"/>
          <w:color w:val="000000"/>
          <w:sz w:val="28"/>
        </w:rPr>
        <w:t xml:space="preserve">     қайнатуға </w:t>
      </w:r>
    </w:p>
    <w:p>
      <w:pPr>
        <w:spacing w:after="0"/>
        <w:ind w:left="0"/>
        <w:jc w:val="both"/>
      </w:pPr>
      <w:r>
        <w:rPr>
          <w:rFonts w:ascii="Times New Roman"/>
          <w:b w:val="false"/>
          <w:i w:val="false"/>
          <w:color w:val="000000"/>
          <w:sz w:val="28"/>
        </w:rPr>
        <w:t xml:space="preserve">     арналған желiлi </w:t>
      </w:r>
    </w:p>
    <w:p>
      <w:pPr>
        <w:spacing w:after="0"/>
        <w:ind w:left="0"/>
        <w:jc w:val="both"/>
      </w:pPr>
      <w:r>
        <w:rPr>
          <w:rFonts w:ascii="Times New Roman"/>
          <w:b w:val="false"/>
          <w:i w:val="false"/>
          <w:color w:val="000000"/>
          <w:sz w:val="28"/>
        </w:rPr>
        <w:t xml:space="preserve">     кварц, мың.т               1000-нан астам   500-1000 500-ден кем </w:t>
      </w:r>
    </w:p>
    <w:p>
      <w:pPr>
        <w:spacing w:after="0"/>
        <w:ind w:left="0"/>
        <w:jc w:val="both"/>
      </w:pPr>
      <w:r>
        <w:rPr>
          <w:rFonts w:ascii="Times New Roman"/>
          <w:b w:val="false"/>
          <w:i w:val="false"/>
          <w:color w:val="000000"/>
          <w:sz w:val="28"/>
        </w:rPr>
        <w:t xml:space="preserve">Техниалық тастар: </w:t>
      </w:r>
    </w:p>
    <w:p>
      <w:pPr>
        <w:spacing w:after="0"/>
        <w:ind w:left="0"/>
        <w:jc w:val="both"/>
      </w:pPr>
      <w:r>
        <w:rPr>
          <w:rFonts w:ascii="Times New Roman"/>
          <w:b w:val="false"/>
          <w:i w:val="false"/>
          <w:color w:val="000000"/>
          <w:sz w:val="28"/>
        </w:rPr>
        <w:t xml:space="preserve">     жұзақ, мың т                1,5-тен астам    0,5-1,5  0,5-тен кем </w:t>
      </w:r>
    </w:p>
    <w:p>
      <w:pPr>
        <w:spacing w:after="0"/>
        <w:ind w:left="0"/>
        <w:jc w:val="both"/>
      </w:pPr>
      <w:r>
        <w:rPr>
          <w:rFonts w:ascii="Times New Roman"/>
          <w:b w:val="false"/>
          <w:i w:val="false"/>
          <w:color w:val="000000"/>
          <w:sz w:val="28"/>
        </w:rPr>
        <w:t xml:space="preserve">     халцедон, тонна                              1,5-тен  1,5-тен кем </w:t>
      </w:r>
    </w:p>
    <w:p>
      <w:pPr>
        <w:spacing w:after="0"/>
        <w:ind w:left="0"/>
        <w:jc w:val="both"/>
      </w:pPr>
      <w:r>
        <w:rPr>
          <w:rFonts w:ascii="Times New Roman"/>
          <w:b w:val="false"/>
          <w:i w:val="false"/>
          <w:color w:val="000000"/>
          <w:sz w:val="28"/>
        </w:rPr>
        <w:t xml:space="preserve">                                                   астам </w:t>
      </w:r>
    </w:p>
    <w:p>
      <w:pPr>
        <w:spacing w:after="0"/>
        <w:ind w:left="0"/>
        <w:jc w:val="both"/>
      </w:pPr>
      <w:r>
        <w:rPr>
          <w:rFonts w:ascii="Times New Roman"/>
          <w:b w:val="false"/>
          <w:i w:val="false"/>
          <w:color w:val="000000"/>
          <w:sz w:val="28"/>
        </w:rPr>
        <w:t xml:space="preserve">Түрлi-түстi асыл тастар, </w:t>
      </w:r>
    </w:p>
    <w:p>
      <w:pPr>
        <w:spacing w:after="0"/>
        <w:ind w:left="0"/>
        <w:jc w:val="both"/>
      </w:pPr>
      <w:r>
        <w:rPr>
          <w:rFonts w:ascii="Times New Roman"/>
          <w:b w:val="false"/>
          <w:i w:val="false"/>
          <w:color w:val="000000"/>
          <w:sz w:val="28"/>
        </w:rPr>
        <w:t xml:space="preserve">     изумруд, мың карат                           25-тен   25-тен кем </w:t>
      </w:r>
    </w:p>
    <w:p>
      <w:pPr>
        <w:spacing w:after="0"/>
        <w:ind w:left="0"/>
        <w:jc w:val="both"/>
      </w:pPr>
      <w:r>
        <w:rPr>
          <w:rFonts w:ascii="Times New Roman"/>
          <w:b w:val="false"/>
          <w:i w:val="false"/>
          <w:color w:val="000000"/>
          <w:sz w:val="28"/>
        </w:rPr>
        <w:t xml:space="preserve">                                                   астам </w:t>
      </w:r>
    </w:p>
    <w:p>
      <w:pPr>
        <w:spacing w:after="0"/>
        <w:ind w:left="0"/>
        <w:jc w:val="both"/>
      </w:pPr>
      <w:r>
        <w:rPr>
          <w:rFonts w:ascii="Times New Roman"/>
          <w:b w:val="false"/>
          <w:i w:val="false"/>
          <w:color w:val="000000"/>
          <w:sz w:val="28"/>
        </w:rPr>
        <w:t xml:space="preserve">     сапфир, лағыл және </w:t>
      </w:r>
    </w:p>
    <w:p>
      <w:pPr>
        <w:spacing w:after="0"/>
        <w:ind w:left="0"/>
        <w:jc w:val="both"/>
      </w:pPr>
      <w:r>
        <w:rPr>
          <w:rFonts w:ascii="Times New Roman"/>
          <w:b w:val="false"/>
          <w:i w:val="false"/>
          <w:color w:val="000000"/>
          <w:sz w:val="28"/>
        </w:rPr>
        <w:t xml:space="preserve">     соларға теңдестер, </w:t>
      </w:r>
    </w:p>
    <w:p>
      <w:pPr>
        <w:spacing w:after="0"/>
        <w:ind w:left="0"/>
        <w:jc w:val="both"/>
      </w:pPr>
      <w:r>
        <w:rPr>
          <w:rFonts w:ascii="Times New Roman"/>
          <w:b w:val="false"/>
          <w:i w:val="false"/>
          <w:color w:val="000000"/>
          <w:sz w:val="28"/>
        </w:rPr>
        <w:t xml:space="preserve">     мың карат                                    50-ден   50-ден кем </w:t>
      </w:r>
    </w:p>
    <w:p>
      <w:pPr>
        <w:spacing w:after="0"/>
        <w:ind w:left="0"/>
        <w:jc w:val="both"/>
      </w:pPr>
      <w:r>
        <w:rPr>
          <w:rFonts w:ascii="Times New Roman"/>
          <w:b w:val="false"/>
          <w:i w:val="false"/>
          <w:color w:val="000000"/>
          <w:sz w:val="28"/>
        </w:rPr>
        <w:t xml:space="preserve">                                                  астам </w:t>
      </w:r>
    </w:p>
    <w:p>
      <w:pPr>
        <w:spacing w:after="0"/>
        <w:ind w:left="0"/>
        <w:jc w:val="both"/>
      </w:pPr>
      <w:r>
        <w:rPr>
          <w:rFonts w:ascii="Times New Roman"/>
          <w:b w:val="false"/>
          <w:i w:val="false"/>
          <w:color w:val="000000"/>
          <w:sz w:val="28"/>
        </w:rPr>
        <w:t xml:space="preserve">Жартылай асыл тастар: </w:t>
      </w:r>
    </w:p>
    <w:p>
      <w:pPr>
        <w:spacing w:after="0"/>
        <w:ind w:left="0"/>
        <w:jc w:val="both"/>
      </w:pPr>
      <w:r>
        <w:rPr>
          <w:rFonts w:ascii="Times New Roman"/>
          <w:b w:val="false"/>
          <w:i w:val="false"/>
          <w:color w:val="000000"/>
          <w:sz w:val="28"/>
        </w:rPr>
        <w:t xml:space="preserve">     александрит, </w:t>
      </w:r>
    </w:p>
    <w:p>
      <w:pPr>
        <w:spacing w:after="0"/>
        <w:ind w:left="0"/>
        <w:jc w:val="both"/>
      </w:pPr>
      <w:r>
        <w:rPr>
          <w:rFonts w:ascii="Times New Roman"/>
          <w:b w:val="false"/>
          <w:i w:val="false"/>
          <w:color w:val="000000"/>
          <w:sz w:val="28"/>
        </w:rPr>
        <w:t xml:space="preserve">     демантоид, </w:t>
      </w:r>
    </w:p>
    <w:p>
      <w:pPr>
        <w:spacing w:after="0"/>
        <w:ind w:left="0"/>
        <w:jc w:val="both"/>
      </w:pPr>
      <w:r>
        <w:rPr>
          <w:rFonts w:ascii="Times New Roman"/>
          <w:b w:val="false"/>
          <w:i w:val="false"/>
          <w:color w:val="000000"/>
          <w:sz w:val="28"/>
        </w:rPr>
        <w:t xml:space="preserve">     аквамарин, </w:t>
      </w:r>
    </w:p>
    <w:p>
      <w:pPr>
        <w:spacing w:after="0"/>
        <w:ind w:left="0"/>
        <w:jc w:val="both"/>
      </w:pPr>
      <w:r>
        <w:rPr>
          <w:rFonts w:ascii="Times New Roman"/>
          <w:b w:val="false"/>
          <w:i w:val="false"/>
          <w:color w:val="000000"/>
          <w:sz w:val="28"/>
        </w:rPr>
        <w:t xml:space="preserve">     аметист, </w:t>
      </w:r>
    </w:p>
    <w:p>
      <w:pPr>
        <w:spacing w:after="0"/>
        <w:ind w:left="0"/>
        <w:jc w:val="both"/>
      </w:pPr>
      <w:r>
        <w:rPr>
          <w:rFonts w:ascii="Times New Roman"/>
          <w:b w:val="false"/>
          <w:i w:val="false"/>
          <w:color w:val="000000"/>
          <w:sz w:val="28"/>
        </w:rPr>
        <w:t xml:space="preserve">     хризолит, </w:t>
      </w:r>
    </w:p>
    <w:p>
      <w:pPr>
        <w:spacing w:after="0"/>
        <w:ind w:left="0"/>
        <w:jc w:val="both"/>
      </w:pPr>
      <w:r>
        <w:rPr>
          <w:rFonts w:ascii="Times New Roman"/>
          <w:b w:val="false"/>
          <w:i w:val="false"/>
          <w:color w:val="000000"/>
          <w:sz w:val="28"/>
        </w:rPr>
        <w:t xml:space="preserve">     рубелит, </w:t>
      </w:r>
    </w:p>
    <w:p>
      <w:pPr>
        <w:spacing w:after="0"/>
        <w:ind w:left="0"/>
        <w:jc w:val="both"/>
      </w:pPr>
      <w:r>
        <w:rPr>
          <w:rFonts w:ascii="Times New Roman"/>
          <w:b w:val="false"/>
          <w:i w:val="false"/>
          <w:color w:val="000000"/>
          <w:sz w:val="28"/>
        </w:rPr>
        <w:t xml:space="preserve">     бирюза, </w:t>
      </w:r>
    </w:p>
    <w:p>
      <w:pPr>
        <w:spacing w:after="0"/>
        <w:ind w:left="0"/>
        <w:jc w:val="both"/>
      </w:pPr>
      <w:r>
        <w:rPr>
          <w:rFonts w:ascii="Times New Roman"/>
          <w:b w:val="false"/>
          <w:i w:val="false"/>
          <w:color w:val="000000"/>
          <w:sz w:val="28"/>
        </w:rPr>
        <w:t xml:space="preserve">     асыл жылтыртас, </w:t>
      </w:r>
    </w:p>
    <w:p>
      <w:pPr>
        <w:spacing w:after="0"/>
        <w:ind w:left="0"/>
        <w:jc w:val="both"/>
      </w:pPr>
      <w:r>
        <w:rPr>
          <w:rFonts w:ascii="Times New Roman"/>
          <w:b w:val="false"/>
          <w:i w:val="false"/>
          <w:color w:val="000000"/>
          <w:sz w:val="28"/>
        </w:rPr>
        <w:t xml:space="preserve">     асыл шпинель және </w:t>
      </w:r>
    </w:p>
    <w:p>
      <w:pPr>
        <w:spacing w:after="0"/>
        <w:ind w:left="0"/>
        <w:jc w:val="both"/>
      </w:pPr>
      <w:r>
        <w:rPr>
          <w:rFonts w:ascii="Times New Roman"/>
          <w:b w:val="false"/>
          <w:i w:val="false"/>
          <w:color w:val="000000"/>
          <w:sz w:val="28"/>
        </w:rPr>
        <w:t xml:space="preserve">     басқа соларға </w:t>
      </w:r>
    </w:p>
    <w:p>
      <w:pPr>
        <w:spacing w:after="0"/>
        <w:ind w:left="0"/>
        <w:jc w:val="both"/>
      </w:pPr>
      <w:r>
        <w:rPr>
          <w:rFonts w:ascii="Times New Roman"/>
          <w:b w:val="false"/>
          <w:i w:val="false"/>
          <w:color w:val="000000"/>
          <w:sz w:val="28"/>
        </w:rPr>
        <w:t xml:space="preserve">     теңдес тастар: </w:t>
      </w:r>
    </w:p>
    <w:p>
      <w:pPr>
        <w:spacing w:after="0"/>
        <w:ind w:left="0"/>
        <w:jc w:val="both"/>
      </w:pPr>
      <w:r>
        <w:rPr>
          <w:rFonts w:ascii="Times New Roman"/>
          <w:b w:val="false"/>
          <w:i w:val="false"/>
          <w:color w:val="000000"/>
          <w:sz w:val="28"/>
        </w:rPr>
        <w:t xml:space="preserve">     түпкiлiктiлерi, кг                         300-ден   300-ден кем </w:t>
      </w:r>
    </w:p>
    <w:p>
      <w:pPr>
        <w:spacing w:after="0"/>
        <w:ind w:left="0"/>
        <w:jc w:val="both"/>
      </w:pPr>
      <w:r>
        <w:rPr>
          <w:rFonts w:ascii="Times New Roman"/>
          <w:b w:val="false"/>
          <w:i w:val="false"/>
          <w:color w:val="000000"/>
          <w:sz w:val="28"/>
        </w:rPr>
        <w:t xml:space="preserve">                                                 астам </w:t>
      </w:r>
    </w:p>
    <w:p>
      <w:pPr>
        <w:spacing w:after="0"/>
        <w:ind w:left="0"/>
        <w:jc w:val="both"/>
      </w:pPr>
      <w:r>
        <w:rPr>
          <w:rFonts w:ascii="Times New Roman"/>
          <w:b w:val="false"/>
          <w:i w:val="false"/>
          <w:color w:val="000000"/>
          <w:sz w:val="28"/>
        </w:rPr>
        <w:t xml:space="preserve">     шашырандылары, кг                          200-ден   200-ден кем </w:t>
      </w:r>
    </w:p>
    <w:p>
      <w:pPr>
        <w:spacing w:after="0"/>
        <w:ind w:left="0"/>
        <w:jc w:val="both"/>
      </w:pPr>
      <w:r>
        <w:rPr>
          <w:rFonts w:ascii="Times New Roman"/>
          <w:b w:val="false"/>
          <w:i w:val="false"/>
          <w:color w:val="000000"/>
          <w:sz w:val="28"/>
        </w:rPr>
        <w:t xml:space="preserve">                                                 астам </w:t>
      </w:r>
    </w:p>
    <w:p>
      <w:pPr>
        <w:spacing w:after="0"/>
        <w:ind w:left="0"/>
        <w:jc w:val="both"/>
      </w:pPr>
      <w:r>
        <w:rPr>
          <w:rFonts w:ascii="Times New Roman"/>
          <w:b w:val="false"/>
          <w:i w:val="false"/>
          <w:color w:val="000000"/>
          <w:sz w:val="28"/>
        </w:rPr>
        <w:t xml:space="preserve">     берилл, гранат, топаз, </w:t>
      </w:r>
    </w:p>
    <w:p>
      <w:pPr>
        <w:spacing w:after="0"/>
        <w:ind w:left="0"/>
        <w:jc w:val="both"/>
      </w:pPr>
      <w:r>
        <w:rPr>
          <w:rFonts w:ascii="Times New Roman"/>
          <w:b w:val="false"/>
          <w:i w:val="false"/>
          <w:color w:val="000000"/>
          <w:sz w:val="28"/>
        </w:rPr>
        <w:t xml:space="preserve">     түстi турмалин,адуляр, </w:t>
      </w:r>
    </w:p>
    <w:p>
      <w:pPr>
        <w:spacing w:after="0"/>
        <w:ind w:left="0"/>
        <w:jc w:val="both"/>
      </w:pPr>
      <w:r>
        <w:rPr>
          <w:rFonts w:ascii="Times New Roman"/>
          <w:b w:val="false"/>
          <w:i w:val="false"/>
          <w:color w:val="000000"/>
          <w:sz w:val="28"/>
        </w:rPr>
        <w:t xml:space="preserve">     сподумен және басқа </w:t>
      </w:r>
    </w:p>
    <w:p>
      <w:pPr>
        <w:spacing w:after="0"/>
        <w:ind w:left="0"/>
        <w:jc w:val="both"/>
      </w:pPr>
      <w:r>
        <w:rPr>
          <w:rFonts w:ascii="Times New Roman"/>
          <w:b w:val="false"/>
          <w:i w:val="false"/>
          <w:color w:val="000000"/>
          <w:sz w:val="28"/>
        </w:rPr>
        <w:t xml:space="preserve">     соларға теңдестерi, </w:t>
      </w:r>
    </w:p>
    <w:p>
      <w:pPr>
        <w:spacing w:after="0"/>
        <w:ind w:left="0"/>
        <w:jc w:val="both"/>
      </w:pPr>
      <w:r>
        <w:rPr>
          <w:rFonts w:ascii="Times New Roman"/>
          <w:b w:val="false"/>
          <w:i w:val="false"/>
          <w:color w:val="000000"/>
          <w:sz w:val="28"/>
        </w:rPr>
        <w:t xml:space="preserve">     шашыранды, кг                                        200-ден </w:t>
      </w:r>
    </w:p>
    <w:p>
      <w:pPr>
        <w:spacing w:after="0"/>
        <w:ind w:left="0"/>
        <w:jc w:val="both"/>
      </w:pPr>
      <w:r>
        <w:rPr>
          <w:rFonts w:ascii="Times New Roman"/>
          <w:b w:val="false"/>
          <w:i w:val="false"/>
          <w:color w:val="000000"/>
          <w:sz w:val="28"/>
        </w:rPr>
        <w:t xml:space="preserve">                                                           астам </w:t>
      </w:r>
    </w:p>
    <w:p>
      <w:pPr>
        <w:spacing w:after="0"/>
        <w:ind w:left="0"/>
        <w:jc w:val="both"/>
      </w:pPr>
      <w:r>
        <w:rPr>
          <w:rFonts w:ascii="Times New Roman"/>
          <w:b w:val="false"/>
          <w:i w:val="false"/>
          <w:color w:val="000000"/>
          <w:sz w:val="28"/>
        </w:rPr>
        <w:t xml:space="preserve">Өңдегiш тастар </w:t>
      </w:r>
    </w:p>
    <w:p>
      <w:pPr>
        <w:spacing w:after="0"/>
        <w:ind w:left="0"/>
        <w:jc w:val="both"/>
      </w:pPr>
      <w:r>
        <w:rPr>
          <w:rFonts w:ascii="Times New Roman"/>
          <w:b w:val="false"/>
          <w:i w:val="false"/>
          <w:color w:val="000000"/>
          <w:sz w:val="28"/>
        </w:rPr>
        <w:t xml:space="preserve">     (түрлi-түстi) </w:t>
      </w:r>
    </w:p>
    <w:p>
      <w:pPr>
        <w:spacing w:after="0"/>
        <w:ind w:left="0"/>
        <w:jc w:val="both"/>
      </w:pPr>
      <w:r>
        <w:rPr>
          <w:rFonts w:ascii="Times New Roman"/>
          <w:b w:val="false"/>
          <w:i w:val="false"/>
          <w:color w:val="000000"/>
          <w:sz w:val="28"/>
        </w:rPr>
        <w:t xml:space="preserve">     малахит, т                                            10-нан </w:t>
      </w:r>
    </w:p>
    <w:p>
      <w:pPr>
        <w:spacing w:after="0"/>
        <w:ind w:left="0"/>
        <w:jc w:val="both"/>
      </w:pPr>
      <w:r>
        <w:rPr>
          <w:rFonts w:ascii="Times New Roman"/>
          <w:b w:val="false"/>
          <w:i w:val="false"/>
          <w:color w:val="000000"/>
          <w:sz w:val="28"/>
        </w:rPr>
        <w:t xml:space="preserve">                                                            астам </w:t>
      </w:r>
    </w:p>
    <w:p>
      <w:pPr>
        <w:spacing w:after="0"/>
        <w:ind w:left="0"/>
        <w:jc w:val="both"/>
      </w:pPr>
      <w:r>
        <w:rPr>
          <w:rFonts w:ascii="Times New Roman"/>
          <w:b w:val="false"/>
          <w:i w:val="false"/>
          <w:color w:val="000000"/>
          <w:sz w:val="28"/>
        </w:rPr>
        <w:t xml:space="preserve">     нефрит, лазурит </w:t>
      </w:r>
    </w:p>
    <w:p>
      <w:pPr>
        <w:spacing w:after="0"/>
        <w:ind w:left="0"/>
        <w:jc w:val="both"/>
      </w:pPr>
      <w:r>
        <w:rPr>
          <w:rFonts w:ascii="Times New Roman"/>
          <w:b w:val="false"/>
          <w:i w:val="false"/>
          <w:color w:val="000000"/>
          <w:sz w:val="28"/>
        </w:rPr>
        <w:t xml:space="preserve">     және соларға теңдес </w:t>
      </w:r>
    </w:p>
    <w:p>
      <w:pPr>
        <w:spacing w:after="0"/>
        <w:ind w:left="0"/>
        <w:jc w:val="both"/>
      </w:pPr>
      <w:r>
        <w:rPr>
          <w:rFonts w:ascii="Times New Roman"/>
          <w:b w:val="false"/>
          <w:i w:val="false"/>
          <w:color w:val="000000"/>
          <w:sz w:val="28"/>
        </w:rPr>
        <w:t xml:space="preserve">     түпкiлiктi кен </w:t>
      </w:r>
    </w:p>
    <w:p>
      <w:pPr>
        <w:spacing w:after="0"/>
        <w:ind w:left="0"/>
        <w:jc w:val="both"/>
      </w:pPr>
      <w:r>
        <w:rPr>
          <w:rFonts w:ascii="Times New Roman"/>
          <w:b w:val="false"/>
          <w:i w:val="false"/>
          <w:color w:val="000000"/>
          <w:sz w:val="28"/>
        </w:rPr>
        <w:t xml:space="preserve">     орындары,                                300-ден      300-ден </w:t>
      </w:r>
    </w:p>
    <w:p>
      <w:pPr>
        <w:spacing w:after="0"/>
        <w:ind w:left="0"/>
        <w:jc w:val="both"/>
      </w:pPr>
      <w:r>
        <w:rPr>
          <w:rFonts w:ascii="Times New Roman"/>
          <w:b w:val="false"/>
          <w:i w:val="false"/>
          <w:color w:val="000000"/>
          <w:sz w:val="28"/>
        </w:rPr>
        <w:t xml:space="preserve">                                              астам           кем </w:t>
      </w:r>
    </w:p>
    <w:p>
      <w:pPr>
        <w:spacing w:after="0"/>
        <w:ind w:left="0"/>
        <w:jc w:val="both"/>
      </w:pPr>
      <w:r>
        <w:rPr>
          <w:rFonts w:ascii="Times New Roman"/>
          <w:b w:val="false"/>
          <w:i w:val="false"/>
          <w:color w:val="000000"/>
          <w:sz w:val="28"/>
        </w:rPr>
        <w:t xml:space="preserve">     жоғары дәрежедегi </w:t>
      </w:r>
    </w:p>
    <w:p>
      <w:pPr>
        <w:spacing w:after="0"/>
        <w:ind w:left="0"/>
        <w:jc w:val="both"/>
      </w:pPr>
      <w:r>
        <w:rPr>
          <w:rFonts w:ascii="Times New Roman"/>
          <w:b w:val="false"/>
          <w:i w:val="false"/>
          <w:color w:val="000000"/>
          <w:sz w:val="28"/>
        </w:rPr>
        <w:t xml:space="preserve">     тау жыныстары, </w:t>
      </w:r>
    </w:p>
    <w:p>
      <w:pPr>
        <w:spacing w:after="0"/>
        <w:ind w:left="0"/>
        <w:jc w:val="both"/>
      </w:pPr>
      <w:r>
        <w:rPr>
          <w:rFonts w:ascii="Times New Roman"/>
          <w:b w:val="false"/>
          <w:i w:val="false"/>
          <w:color w:val="000000"/>
          <w:sz w:val="28"/>
        </w:rPr>
        <w:t xml:space="preserve">     түпкiлiктi кен </w:t>
      </w:r>
    </w:p>
    <w:p>
      <w:pPr>
        <w:spacing w:after="0"/>
        <w:ind w:left="0"/>
        <w:jc w:val="both"/>
      </w:pPr>
      <w:r>
        <w:rPr>
          <w:rFonts w:ascii="Times New Roman"/>
          <w:b w:val="false"/>
          <w:i w:val="false"/>
          <w:color w:val="000000"/>
          <w:sz w:val="28"/>
        </w:rPr>
        <w:t xml:space="preserve">     орындары, тонна                                       1000-нан </w:t>
      </w:r>
    </w:p>
    <w:p>
      <w:pPr>
        <w:spacing w:after="0"/>
        <w:ind w:left="0"/>
        <w:jc w:val="both"/>
      </w:pPr>
      <w:r>
        <w:rPr>
          <w:rFonts w:ascii="Times New Roman"/>
          <w:b w:val="false"/>
          <w:i w:val="false"/>
          <w:color w:val="000000"/>
          <w:sz w:val="28"/>
        </w:rPr>
        <w:t xml:space="preserve">                                                             астам </w:t>
      </w:r>
    </w:p>
    <w:p>
      <w:pPr>
        <w:spacing w:after="0"/>
        <w:ind w:left="0"/>
        <w:jc w:val="both"/>
      </w:pPr>
      <w:r>
        <w:rPr>
          <w:rFonts w:ascii="Times New Roman"/>
          <w:b w:val="false"/>
          <w:i w:val="false"/>
          <w:color w:val="000000"/>
          <w:sz w:val="28"/>
        </w:rPr>
        <w:t xml:space="preserve">Балқыма шпат, руда, </w:t>
      </w:r>
    </w:p>
    <w:p>
      <w:pPr>
        <w:spacing w:after="0"/>
        <w:ind w:left="0"/>
        <w:jc w:val="both"/>
      </w:pPr>
      <w:r>
        <w:rPr>
          <w:rFonts w:ascii="Times New Roman"/>
          <w:b w:val="false"/>
          <w:i w:val="false"/>
          <w:color w:val="000000"/>
          <w:sz w:val="28"/>
        </w:rPr>
        <w:t xml:space="preserve">     млн. т              20-дан       5-20        2-5      2-ден кем </w:t>
      </w:r>
    </w:p>
    <w:p>
      <w:pPr>
        <w:spacing w:after="0"/>
        <w:ind w:left="0"/>
        <w:jc w:val="both"/>
      </w:pPr>
      <w:r>
        <w:rPr>
          <w:rFonts w:ascii="Times New Roman"/>
          <w:b w:val="false"/>
          <w:i w:val="false"/>
          <w:color w:val="000000"/>
          <w:sz w:val="28"/>
        </w:rPr>
        <w:t xml:space="preserve">                         астам </w:t>
      </w:r>
    </w:p>
    <w:p>
      <w:pPr>
        <w:spacing w:after="0"/>
        <w:ind w:left="0"/>
        <w:jc w:val="both"/>
      </w:pPr>
      <w:r>
        <w:rPr>
          <w:rFonts w:ascii="Times New Roman"/>
          <w:b w:val="false"/>
          <w:i w:val="false"/>
          <w:color w:val="000000"/>
          <w:sz w:val="28"/>
        </w:rPr>
        <w:t xml:space="preserve">Фосфориттер, руда, </w:t>
      </w:r>
    </w:p>
    <w:p>
      <w:pPr>
        <w:spacing w:after="0"/>
        <w:ind w:left="0"/>
        <w:jc w:val="both"/>
      </w:pPr>
      <w:r>
        <w:rPr>
          <w:rFonts w:ascii="Times New Roman"/>
          <w:b w:val="false"/>
          <w:i w:val="false"/>
          <w:color w:val="000000"/>
          <w:sz w:val="28"/>
        </w:rPr>
        <w:t xml:space="preserve">     млн.т               500-ден     200-500     50-200   50-ден кем </w:t>
      </w:r>
    </w:p>
    <w:p>
      <w:pPr>
        <w:spacing w:after="0"/>
        <w:ind w:left="0"/>
        <w:jc w:val="both"/>
      </w:pPr>
      <w:r>
        <w:rPr>
          <w:rFonts w:ascii="Times New Roman"/>
          <w:b w:val="false"/>
          <w:i w:val="false"/>
          <w:color w:val="000000"/>
          <w:sz w:val="28"/>
        </w:rPr>
        <w:t xml:space="preserve">                          астам </w:t>
      </w:r>
    </w:p>
    <w:p>
      <w:pPr>
        <w:spacing w:after="0"/>
        <w:ind w:left="0"/>
        <w:jc w:val="both"/>
      </w:pPr>
      <w:r>
        <w:rPr>
          <w:rFonts w:ascii="Times New Roman"/>
          <w:b w:val="false"/>
          <w:i w:val="false"/>
          <w:color w:val="000000"/>
          <w:sz w:val="28"/>
        </w:rPr>
        <w:t xml:space="preserve">Апатиттер, руда, млн.т                           50-200   50-ден кем </w:t>
      </w:r>
    </w:p>
    <w:p>
      <w:pPr>
        <w:spacing w:after="0"/>
        <w:ind w:left="0"/>
        <w:jc w:val="both"/>
      </w:pPr>
      <w:r>
        <w:rPr>
          <w:rFonts w:ascii="Times New Roman"/>
          <w:b w:val="false"/>
          <w:i w:val="false"/>
          <w:color w:val="000000"/>
          <w:sz w:val="28"/>
        </w:rPr>
        <w:t xml:space="preserve">Борлы рудалар, руда, </w:t>
      </w:r>
    </w:p>
    <w:p>
      <w:pPr>
        <w:spacing w:after="0"/>
        <w:ind w:left="0"/>
        <w:jc w:val="both"/>
      </w:pPr>
      <w:r>
        <w:rPr>
          <w:rFonts w:ascii="Times New Roman"/>
          <w:b w:val="false"/>
          <w:i w:val="false"/>
          <w:color w:val="000000"/>
          <w:sz w:val="28"/>
        </w:rPr>
        <w:t xml:space="preserve">млн.т                    5-тен         1-5       0,5-1    0,5-тен кем </w:t>
      </w:r>
    </w:p>
    <w:p>
      <w:pPr>
        <w:spacing w:after="0"/>
        <w:ind w:left="0"/>
        <w:jc w:val="both"/>
      </w:pPr>
      <w:r>
        <w:rPr>
          <w:rFonts w:ascii="Times New Roman"/>
          <w:b w:val="false"/>
          <w:i w:val="false"/>
          <w:color w:val="000000"/>
          <w:sz w:val="28"/>
        </w:rPr>
        <w:t xml:space="preserve">                         астам </w:t>
      </w:r>
    </w:p>
    <w:p>
      <w:pPr>
        <w:spacing w:after="0"/>
        <w:ind w:left="0"/>
        <w:jc w:val="both"/>
      </w:pPr>
      <w:r>
        <w:rPr>
          <w:rFonts w:ascii="Times New Roman"/>
          <w:b w:val="false"/>
          <w:i w:val="false"/>
          <w:color w:val="000000"/>
          <w:sz w:val="28"/>
        </w:rPr>
        <w:t xml:space="preserve">Калий тұздары </w:t>
      </w:r>
    </w:p>
    <w:p>
      <w:pPr>
        <w:spacing w:after="0"/>
        <w:ind w:left="0"/>
        <w:jc w:val="both"/>
      </w:pPr>
      <w:r>
        <w:rPr>
          <w:rFonts w:ascii="Times New Roman"/>
          <w:b w:val="false"/>
          <w:i w:val="false"/>
          <w:color w:val="000000"/>
          <w:sz w:val="28"/>
        </w:rPr>
        <w:t xml:space="preserve">     хлорлы, </w:t>
      </w:r>
    </w:p>
    <w:p>
      <w:pPr>
        <w:spacing w:after="0"/>
        <w:ind w:left="0"/>
        <w:jc w:val="both"/>
      </w:pPr>
      <w:r>
        <w:rPr>
          <w:rFonts w:ascii="Times New Roman"/>
          <w:b w:val="false"/>
          <w:i w:val="false"/>
          <w:color w:val="000000"/>
          <w:sz w:val="28"/>
        </w:rPr>
        <w:t xml:space="preserve">     дымқыл тұздар, </w:t>
      </w:r>
    </w:p>
    <w:p>
      <w:pPr>
        <w:spacing w:after="0"/>
        <w:ind w:left="0"/>
        <w:jc w:val="both"/>
      </w:pPr>
      <w:r>
        <w:rPr>
          <w:rFonts w:ascii="Times New Roman"/>
          <w:b w:val="false"/>
          <w:i w:val="false"/>
          <w:color w:val="000000"/>
          <w:sz w:val="28"/>
        </w:rPr>
        <w:t xml:space="preserve">     млн.т              1000-нан      600-1000   300-600  300-ден </w:t>
      </w:r>
    </w:p>
    <w:p>
      <w:pPr>
        <w:spacing w:after="0"/>
        <w:ind w:left="0"/>
        <w:jc w:val="both"/>
      </w:pPr>
      <w:r>
        <w:rPr>
          <w:rFonts w:ascii="Times New Roman"/>
          <w:b w:val="false"/>
          <w:i w:val="false"/>
          <w:color w:val="000000"/>
          <w:sz w:val="28"/>
        </w:rPr>
        <w:t xml:space="preserve">                          астам                             кем </w:t>
      </w:r>
    </w:p>
    <w:p>
      <w:pPr>
        <w:spacing w:after="0"/>
        <w:ind w:left="0"/>
        <w:jc w:val="both"/>
      </w:pPr>
      <w:r>
        <w:rPr>
          <w:rFonts w:ascii="Times New Roman"/>
          <w:b w:val="false"/>
          <w:i w:val="false"/>
          <w:color w:val="000000"/>
          <w:sz w:val="28"/>
        </w:rPr>
        <w:t xml:space="preserve">     күкiрт қышқылды </w:t>
      </w:r>
    </w:p>
    <w:p>
      <w:pPr>
        <w:spacing w:after="0"/>
        <w:ind w:left="0"/>
        <w:jc w:val="both"/>
      </w:pPr>
      <w:r>
        <w:rPr>
          <w:rFonts w:ascii="Times New Roman"/>
          <w:b w:val="false"/>
          <w:i w:val="false"/>
          <w:color w:val="000000"/>
          <w:sz w:val="28"/>
        </w:rPr>
        <w:t xml:space="preserve">     және аралас, </w:t>
      </w:r>
    </w:p>
    <w:p>
      <w:pPr>
        <w:spacing w:after="0"/>
        <w:ind w:left="0"/>
        <w:jc w:val="both"/>
      </w:pPr>
      <w:r>
        <w:rPr>
          <w:rFonts w:ascii="Times New Roman"/>
          <w:b w:val="false"/>
          <w:i w:val="false"/>
          <w:color w:val="000000"/>
          <w:sz w:val="28"/>
        </w:rPr>
        <w:t xml:space="preserve">     млн.т              500-ден       300-500    200-300  200-ден </w:t>
      </w:r>
    </w:p>
    <w:p>
      <w:pPr>
        <w:spacing w:after="0"/>
        <w:ind w:left="0"/>
        <w:jc w:val="both"/>
      </w:pPr>
      <w:r>
        <w:rPr>
          <w:rFonts w:ascii="Times New Roman"/>
          <w:b w:val="false"/>
          <w:i w:val="false"/>
          <w:color w:val="000000"/>
          <w:sz w:val="28"/>
        </w:rPr>
        <w:t xml:space="preserve">                         астам                              кем </w:t>
      </w:r>
    </w:p>
    <w:p>
      <w:pPr>
        <w:spacing w:after="0"/>
        <w:ind w:left="0"/>
        <w:jc w:val="both"/>
      </w:pPr>
      <w:r>
        <w:rPr>
          <w:rFonts w:ascii="Times New Roman"/>
          <w:b w:val="false"/>
          <w:i w:val="false"/>
          <w:color w:val="000000"/>
          <w:sz w:val="28"/>
        </w:rPr>
        <w:t xml:space="preserve">Ас тұзы тамақ </w:t>
      </w:r>
    </w:p>
    <w:p>
      <w:pPr>
        <w:spacing w:after="0"/>
        <w:ind w:left="0"/>
        <w:jc w:val="both"/>
      </w:pPr>
      <w:r>
        <w:rPr>
          <w:rFonts w:ascii="Times New Roman"/>
          <w:b w:val="false"/>
          <w:i w:val="false"/>
          <w:color w:val="000000"/>
          <w:sz w:val="28"/>
        </w:rPr>
        <w:t xml:space="preserve">өнеркәсiбiне арналған, </w:t>
      </w:r>
    </w:p>
    <w:p>
      <w:pPr>
        <w:spacing w:after="0"/>
        <w:ind w:left="0"/>
        <w:jc w:val="both"/>
      </w:pPr>
      <w:r>
        <w:rPr>
          <w:rFonts w:ascii="Times New Roman"/>
          <w:b w:val="false"/>
          <w:i w:val="false"/>
          <w:color w:val="000000"/>
          <w:sz w:val="28"/>
        </w:rPr>
        <w:t xml:space="preserve">     млн.т                            300-ден    200-300  200-ден </w:t>
      </w:r>
    </w:p>
    <w:p>
      <w:pPr>
        <w:spacing w:after="0"/>
        <w:ind w:left="0"/>
        <w:jc w:val="both"/>
      </w:pPr>
      <w:r>
        <w:rPr>
          <w:rFonts w:ascii="Times New Roman"/>
          <w:b w:val="false"/>
          <w:i w:val="false"/>
          <w:color w:val="000000"/>
          <w:sz w:val="28"/>
        </w:rPr>
        <w:t xml:space="preserve">                                       астам                 кем </w:t>
      </w:r>
    </w:p>
    <w:p>
      <w:pPr>
        <w:spacing w:after="0"/>
        <w:ind w:left="0"/>
        <w:jc w:val="both"/>
      </w:pPr>
      <w:r>
        <w:rPr>
          <w:rFonts w:ascii="Times New Roman"/>
          <w:b w:val="false"/>
          <w:i w:val="false"/>
          <w:color w:val="000000"/>
          <w:sz w:val="28"/>
        </w:rPr>
        <w:t xml:space="preserve">     химия өнеркәсiбiне </w:t>
      </w:r>
    </w:p>
    <w:p>
      <w:pPr>
        <w:spacing w:after="0"/>
        <w:ind w:left="0"/>
        <w:jc w:val="both"/>
      </w:pPr>
      <w:r>
        <w:rPr>
          <w:rFonts w:ascii="Times New Roman"/>
          <w:b w:val="false"/>
          <w:i w:val="false"/>
          <w:color w:val="000000"/>
          <w:sz w:val="28"/>
        </w:rPr>
        <w:t xml:space="preserve">     арналған, млн.т                  1000-нан   500-1000  500-ден </w:t>
      </w:r>
    </w:p>
    <w:p>
      <w:pPr>
        <w:spacing w:after="0"/>
        <w:ind w:left="0"/>
        <w:jc w:val="both"/>
      </w:pPr>
      <w:r>
        <w:rPr>
          <w:rFonts w:ascii="Times New Roman"/>
          <w:b w:val="false"/>
          <w:i w:val="false"/>
          <w:color w:val="000000"/>
          <w:sz w:val="28"/>
        </w:rPr>
        <w:t xml:space="preserve">                                        астам                кем </w:t>
      </w:r>
    </w:p>
    <w:p>
      <w:pPr>
        <w:spacing w:after="0"/>
        <w:ind w:left="0"/>
        <w:jc w:val="both"/>
      </w:pPr>
      <w:r>
        <w:rPr>
          <w:rFonts w:ascii="Times New Roman"/>
          <w:b w:val="false"/>
          <w:i w:val="false"/>
          <w:color w:val="000000"/>
          <w:sz w:val="28"/>
        </w:rPr>
        <w:t xml:space="preserve">Натрий сульфаты </w:t>
      </w:r>
    </w:p>
    <w:p>
      <w:pPr>
        <w:spacing w:after="0"/>
        <w:ind w:left="0"/>
        <w:jc w:val="both"/>
      </w:pPr>
      <w:r>
        <w:rPr>
          <w:rFonts w:ascii="Times New Roman"/>
          <w:b w:val="false"/>
          <w:i w:val="false"/>
          <w:color w:val="000000"/>
          <w:sz w:val="28"/>
        </w:rPr>
        <w:t xml:space="preserve">(мирабилит, тенардит), </w:t>
      </w:r>
    </w:p>
    <w:p>
      <w:pPr>
        <w:spacing w:after="0"/>
        <w:ind w:left="0"/>
        <w:jc w:val="both"/>
      </w:pPr>
      <w:r>
        <w:rPr>
          <w:rFonts w:ascii="Times New Roman"/>
          <w:b w:val="false"/>
          <w:i w:val="false"/>
          <w:color w:val="000000"/>
          <w:sz w:val="28"/>
        </w:rPr>
        <w:t xml:space="preserve">     млн.т                            10-нан       5-10    5-тен кем </w:t>
      </w:r>
    </w:p>
    <w:p>
      <w:pPr>
        <w:spacing w:after="0"/>
        <w:ind w:left="0"/>
        <w:jc w:val="both"/>
      </w:pPr>
      <w:r>
        <w:rPr>
          <w:rFonts w:ascii="Times New Roman"/>
          <w:b w:val="false"/>
          <w:i w:val="false"/>
          <w:color w:val="000000"/>
          <w:sz w:val="28"/>
        </w:rPr>
        <w:t xml:space="preserve">                                       астам </w:t>
      </w:r>
    </w:p>
    <w:p>
      <w:pPr>
        <w:spacing w:after="0"/>
        <w:ind w:left="0"/>
        <w:jc w:val="both"/>
      </w:pPr>
      <w:r>
        <w:rPr>
          <w:rFonts w:ascii="Times New Roman"/>
          <w:b w:val="false"/>
          <w:i w:val="false"/>
          <w:color w:val="000000"/>
          <w:sz w:val="28"/>
        </w:rPr>
        <w:t xml:space="preserve">Табиғи сода, млн.т </w:t>
      </w:r>
    </w:p>
    <w:p>
      <w:pPr>
        <w:spacing w:after="0"/>
        <w:ind w:left="0"/>
        <w:jc w:val="both"/>
      </w:pPr>
      <w:r>
        <w:rPr>
          <w:rFonts w:ascii="Times New Roman"/>
          <w:b w:val="false"/>
          <w:i w:val="false"/>
          <w:color w:val="000000"/>
          <w:sz w:val="28"/>
        </w:rPr>
        <w:t xml:space="preserve">     (сусыз)            50-ден        25-50       15-25   15-тен кем </w:t>
      </w:r>
    </w:p>
    <w:p>
      <w:pPr>
        <w:spacing w:after="0"/>
        <w:ind w:left="0"/>
        <w:jc w:val="both"/>
      </w:pPr>
      <w:r>
        <w:rPr>
          <w:rFonts w:ascii="Times New Roman"/>
          <w:b w:val="false"/>
          <w:i w:val="false"/>
          <w:color w:val="000000"/>
          <w:sz w:val="28"/>
        </w:rPr>
        <w:t xml:space="preserve">                         астам </w:t>
      </w:r>
    </w:p>
    <w:p>
      <w:pPr>
        <w:spacing w:after="0"/>
        <w:ind w:left="0"/>
        <w:jc w:val="both"/>
      </w:pPr>
      <w:r>
        <w:rPr>
          <w:rFonts w:ascii="Times New Roman"/>
          <w:b w:val="false"/>
          <w:i w:val="false"/>
          <w:color w:val="000000"/>
          <w:sz w:val="28"/>
        </w:rPr>
        <w:t xml:space="preserve">Тума күкiрт, млн.т      20-дан        10-20        5-10    5-тен кем </w:t>
      </w:r>
    </w:p>
    <w:p>
      <w:pPr>
        <w:spacing w:after="0"/>
        <w:ind w:left="0"/>
        <w:jc w:val="both"/>
      </w:pPr>
      <w:r>
        <w:rPr>
          <w:rFonts w:ascii="Times New Roman"/>
          <w:b w:val="false"/>
          <w:i w:val="false"/>
          <w:color w:val="000000"/>
          <w:sz w:val="28"/>
        </w:rPr>
        <w:t xml:space="preserve">                         астам </w:t>
      </w:r>
    </w:p>
    <w:p>
      <w:pPr>
        <w:spacing w:after="0"/>
        <w:ind w:left="0"/>
        <w:jc w:val="both"/>
      </w:pPr>
      <w:r>
        <w:rPr>
          <w:rFonts w:ascii="Times New Roman"/>
          <w:b w:val="false"/>
          <w:i w:val="false"/>
          <w:color w:val="000000"/>
          <w:sz w:val="28"/>
        </w:rPr>
        <w:t xml:space="preserve">Бариттер, млн.т </w:t>
      </w:r>
    </w:p>
    <w:p>
      <w:pPr>
        <w:spacing w:after="0"/>
        <w:ind w:left="0"/>
        <w:jc w:val="both"/>
      </w:pPr>
      <w:r>
        <w:rPr>
          <w:rFonts w:ascii="Times New Roman"/>
          <w:b w:val="false"/>
          <w:i w:val="false"/>
          <w:color w:val="000000"/>
          <w:sz w:val="28"/>
        </w:rPr>
        <w:t xml:space="preserve">(BaSO)(50 проценттен                  10-нан      3-10     3-тен кем </w:t>
      </w:r>
    </w:p>
    <w:p>
      <w:pPr>
        <w:spacing w:after="0"/>
        <w:ind w:left="0"/>
        <w:jc w:val="both"/>
      </w:pPr>
      <w:r>
        <w:rPr>
          <w:rFonts w:ascii="Times New Roman"/>
          <w:b w:val="false"/>
          <w:i w:val="false"/>
          <w:color w:val="000000"/>
          <w:sz w:val="28"/>
        </w:rPr>
        <w:t xml:space="preserve">кем емес)                             астам </w:t>
      </w:r>
    </w:p>
    <w:p>
      <w:pPr>
        <w:spacing w:after="0"/>
        <w:ind w:left="0"/>
        <w:jc w:val="both"/>
      </w:pPr>
      <w:r>
        <w:rPr>
          <w:rFonts w:ascii="Times New Roman"/>
          <w:b w:val="false"/>
          <w:i w:val="false"/>
          <w:color w:val="000000"/>
          <w:sz w:val="28"/>
        </w:rPr>
        <w:t xml:space="preserve">Магнезиттер, млн.т                   100-ден      30-100    5,0-тен </w:t>
      </w:r>
    </w:p>
    <w:p>
      <w:pPr>
        <w:spacing w:after="0"/>
        <w:ind w:left="0"/>
        <w:jc w:val="both"/>
      </w:pPr>
      <w:r>
        <w:rPr>
          <w:rFonts w:ascii="Times New Roman"/>
          <w:b w:val="false"/>
          <w:i w:val="false"/>
          <w:color w:val="000000"/>
          <w:sz w:val="28"/>
        </w:rPr>
        <w:t xml:space="preserve">                                     астам                   кем </w:t>
      </w:r>
    </w:p>
    <w:p>
      <w:pPr>
        <w:spacing w:after="0"/>
        <w:ind w:left="0"/>
        <w:jc w:val="both"/>
      </w:pPr>
      <w:r>
        <w:rPr>
          <w:rFonts w:ascii="Times New Roman"/>
          <w:b w:val="false"/>
          <w:i w:val="false"/>
          <w:color w:val="000000"/>
          <w:sz w:val="28"/>
        </w:rPr>
        <w:t xml:space="preserve">Бруситтер </w:t>
      </w:r>
    </w:p>
    <w:p>
      <w:pPr>
        <w:spacing w:after="0"/>
        <w:ind w:left="0"/>
        <w:jc w:val="both"/>
      </w:pPr>
      <w:r>
        <w:rPr>
          <w:rFonts w:ascii="Times New Roman"/>
          <w:b w:val="false"/>
          <w:i w:val="false"/>
          <w:color w:val="000000"/>
          <w:sz w:val="28"/>
        </w:rPr>
        <w:t xml:space="preserve">Доломиттер (металлургия </w:t>
      </w:r>
    </w:p>
    <w:p>
      <w:pPr>
        <w:spacing w:after="0"/>
        <w:ind w:left="0"/>
        <w:jc w:val="both"/>
      </w:pPr>
      <w:r>
        <w:rPr>
          <w:rFonts w:ascii="Times New Roman"/>
          <w:b w:val="false"/>
          <w:i w:val="false"/>
          <w:color w:val="000000"/>
          <w:sz w:val="28"/>
        </w:rPr>
        <w:t xml:space="preserve">өнеркәсiбiне арналған) </w:t>
      </w:r>
    </w:p>
    <w:p>
      <w:pPr>
        <w:spacing w:after="0"/>
        <w:ind w:left="0"/>
        <w:jc w:val="both"/>
      </w:pPr>
      <w:r>
        <w:rPr>
          <w:rFonts w:ascii="Times New Roman"/>
          <w:b w:val="false"/>
          <w:i w:val="false"/>
          <w:color w:val="000000"/>
          <w:sz w:val="28"/>
        </w:rPr>
        <w:t xml:space="preserve">млн. т                                100-ден      30-100    30-ден </w:t>
      </w:r>
    </w:p>
    <w:p>
      <w:pPr>
        <w:spacing w:after="0"/>
        <w:ind w:left="0"/>
        <w:jc w:val="both"/>
      </w:pPr>
      <w:r>
        <w:rPr>
          <w:rFonts w:ascii="Times New Roman"/>
          <w:b w:val="false"/>
          <w:i w:val="false"/>
          <w:color w:val="000000"/>
          <w:sz w:val="28"/>
        </w:rPr>
        <w:t xml:space="preserve">                                       астам                   кем </w:t>
      </w:r>
    </w:p>
    <w:p>
      <w:pPr>
        <w:spacing w:after="0"/>
        <w:ind w:left="0"/>
        <w:jc w:val="both"/>
      </w:pPr>
      <w:r>
        <w:rPr>
          <w:rFonts w:ascii="Times New Roman"/>
          <w:b w:val="false"/>
          <w:i w:val="false"/>
          <w:color w:val="000000"/>
          <w:sz w:val="28"/>
        </w:rPr>
        <w:t xml:space="preserve">Әктастар (металлургия, </w:t>
      </w:r>
    </w:p>
    <w:p>
      <w:pPr>
        <w:spacing w:after="0"/>
        <w:ind w:left="0"/>
        <w:jc w:val="both"/>
      </w:pPr>
      <w:r>
        <w:rPr>
          <w:rFonts w:ascii="Times New Roman"/>
          <w:b w:val="false"/>
          <w:i w:val="false"/>
          <w:color w:val="000000"/>
          <w:sz w:val="28"/>
        </w:rPr>
        <w:t xml:space="preserve">шыны және химия өнер. </w:t>
      </w:r>
    </w:p>
    <w:p>
      <w:pPr>
        <w:spacing w:after="0"/>
        <w:ind w:left="0"/>
        <w:jc w:val="both"/>
      </w:pPr>
      <w:r>
        <w:rPr>
          <w:rFonts w:ascii="Times New Roman"/>
          <w:b w:val="false"/>
          <w:i w:val="false"/>
          <w:color w:val="000000"/>
          <w:sz w:val="28"/>
        </w:rPr>
        <w:t xml:space="preserve">кәсiбiне арналған), </w:t>
      </w:r>
    </w:p>
    <w:p>
      <w:pPr>
        <w:spacing w:after="0"/>
        <w:ind w:left="0"/>
        <w:jc w:val="both"/>
      </w:pPr>
      <w:r>
        <w:rPr>
          <w:rFonts w:ascii="Times New Roman"/>
          <w:b w:val="false"/>
          <w:i w:val="false"/>
          <w:color w:val="000000"/>
          <w:sz w:val="28"/>
        </w:rPr>
        <w:t xml:space="preserve">млн.т                                 150-ден      50-150    50-ден </w:t>
      </w:r>
    </w:p>
    <w:p>
      <w:pPr>
        <w:spacing w:after="0"/>
        <w:ind w:left="0"/>
        <w:jc w:val="both"/>
      </w:pPr>
      <w:r>
        <w:rPr>
          <w:rFonts w:ascii="Times New Roman"/>
          <w:b w:val="false"/>
          <w:i w:val="false"/>
          <w:color w:val="000000"/>
          <w:sz w:val="28"/>
        </w:rPr>
        <w:t xml:space="preserve">                                       астам                  кем </w:t>
      </w:r>
    </w:p>
    <w:p>
      <w:pPr>
        <w:spacing w:after="0"/>
        <w:ind w:left="0"/>
        <w:jc w:val="both"/>
      </w:pPr>
      <w:r>
        <w:rPr>
          <w:rFonts w:ascii="Times New Roman"/>
          <w:b w:val="false"/>
          <w:i w:val="false"/>
          <w:color w:val="000000"/>
          <w:sz w:val="28"/>
        </w:rPr>
        <w:t xml:space="preserve">Саз балшықтар, млн.т </w:t>
      </w:r>
    </w:p>
    <w:p>
      <w:pPr>
        <w:spacing w:after="0"/>
        <w:ind w:left="0"/>
        <w:jc w:val="both"/>
      </w:pPr>
      <w:r>
        <w:rPr>
          <w:rFonts w:ascii="Times New Roman"/>
          <w:b w:val="false"/>
          <w:i w:val="false"/>
          <w:color w:val="000000"/>
          <w:sz w:val="28"/>
        </w:rPr>
        <w:t xml:space="preserve">     отқа төзiмдiлерi                 30-дан       10-30     10-нан </w:t>
      </w:r>
    </w:p>
    <w:p>
      <w:pPr>
        <w:spacing w:after="0"/>
        <w:ind w:left="0"/>
        <w:jc w:val="both"/>
      </w:pPr>
      <w:r>
        <w:rPr>
          <w:rFonts w:ascii="Times New Roman"/>
          <w:b w:val="false"/>
          <w:i w:val="false"/>
          <w:color w:val="000000"/>
          <w:sz w:val="28"/>
        </w:rPr>
        <w:t xml:space="preserve">                                       астам                    кем </w:t>
      </w:r>
    </w:p>
    <w:p>
      <w:pPr>
        <w:spacing w:after="0"/>
        <w:ind w:left="0"/>
        <w:jc w:val="both"/>
      </w:pPr>
      <w:r>
        <w:rPr>
          <w:rFonts w:ascii="Times New Roman"/>
          <w:b w:val="false"/>
          <w:i w:val="false"/>
          <w:color w:val="000000"/>
          <w:sz w:val="28"/>
        </w:rPr>
        <w:t xml:space="preserve">     баяу балқитындары </w:t>
      </w:r>
    </w:p>
    <w:p>
      <w:pPr>
        <w:spacing w:after="0"/>
        <w:ind w:left="0"/>
        <w:jc w:val="both"/>
      </w:pPr>
      <w:r>
        <w:rPr>
          <w:rFonts w:ascii="Times New Roman"/>
          <w:b w:val="false"/>
          <w:i w:val="false"/>
          <w:color w:val="000000"/>
          <w:sz w:val="28"/>
        </w:rPr>
        <w:t xml:space="preserve">     қышқылға төзiмдi. </w:t>
      </w:r>
    </w:p>
    <w:p>
      <w:pPr>
        <w:spacing w:after="0"/>
        <w:ind w:left="0"/>
        <w:jc w:val="both"/>
      </w:pPr>
      <w:r>
        <w:rPr>
          <w:rFonts w:ascii="Times New Roman"/>
          <w:b w:val="false"/>
          <w:i w:val="false"/>
          <w:color w:val="000000"/>
          <w:sz w:val="28"/>
        </w:rPr>
        <w:t xml:space="preserve">     лерi                             50-ден        20-50    20-дан </w:t>
      </w:r>
    </w:p>
    <w:p>
      <w:pPr>
        <w:spacing w:after="0"/>
        <w:ind w:left="0"/>
        <w:jc w:val="both"/>
      </w:pPr>
      <w:r>
        <w:rPr>
          <w:rFonts w:ascii="Times New Roman"/>
          <w:b w:val="false"/>
          <w:i w:val="false"/>
          <w:color w:val="000000"/>
          <w:sz w:val="28"/>
        </w:rPr>
        <w:t xml:space="preserve">                                       астам                  кем </w:t>
      </w:r>
    </w:p>
    <w:p>
      <w:pPr>
        <w:spacing w:after="0"/>
        <w:ind w:left="0"/>
        <w:jc w:val="both"/>
      </w:pPr>
      <w:r>
        <w:rPr>
          <w:rFonts w:ascii="Times New Roman"/>
          <w:b w:val="false"/>
          <w:i w:val="false"/>
          <w:color w:val="000000"/>
          <w:sz w:val="28"/>
        </w:rPr>
        <w:t xml:space="preserve">     бетониттiлерi                    30-дан        10-30    10-нан </w:t>
      </w:r>
    </w:p>
    <w:p>
      <w:pPr>
        <w:spacing w:after="0"/>
        <w:ind w:left="0"/>
        <w:jc w:val="both"/>
      </w:pPr>
      <w:r>
        <w:rPr>
          <w:rFonts w:ascii="Times New Roman"/>
          <w:b w:val="false"/>
          <w:i w:val="false"/>
          <w:color w:val="000000"/>
          <w:sz w:val="28"/>
        </w:rPr>
        <w:t xml:space="preserve">                                       астам                  кем </w:t>
      </w:r>
    </w:p>
    <w:p>
      <w:pPr>
        <w:spacing w:after="0"/>
        <w:ind w:left="0"/>
        <w:jc w:val="both"/>
      </w:pPr>
      <w:r>
        <w:rPr>
          <w:rFonts w:ascii="Times New Roman"/>
          <w:b w:val="false"/>
          <w:i w:val="false"/>
          <w:color w:val="000000"/>
          <w:sz w:val="28"/>
        </w:rPr>
        <w:t xml:space="preserve">Каолиндер                             30-дан        10-30    10-нан </w:t>
      </w:r>
    </w:p>
    <w:p>
      <w:pPr>
        <w:spacing w:after="0"/>
        <w:ind w:left="0"/>
        <w:jc w:val="both"/>
      </w:pPr>
      <w:r>
        <w:rPr>
          <w:rFonts w:ascii="Times New Roman"/>
          <w:b w:val="false"/>
          <w:i w:val="false"/>
          <w:color w:val="000000"/>
          <w:sz w:val="28"/>
        </w:rPr>
        <w:t xml:space="preserve">                                       астам                   кем </w:t>
      </w:r>
    </w:p>
    <w:p>
      <w:pPr>
        <w:spacing w:after="0"/>
        <w:ind w:left="0"/>
        <w:jc w:val="both"/>
      </w:pPr>
      <w:r>
        <w:rPr>
          <w:rFonts w:ascii="Times New Roman"/>
          <w:b w:val="false"/>
          <w:i w:val="false"/>
          <w:color w:val="000000"/>
          <w:sz w:val="28"/>
        </w:rPr>
        <w:t xml:space="preserve">Кварциттер (динасқа, </w:t>
      </w:r>
    </w:p>
    <w:p>
      <w:pPr>
        <w:spacing w:after="0"/>
        <w:ind w:left="0"/>
        <w:jc w:val="both"/>
      </w:pPr>
      <w:r>
        <w:rPr>
          <w:rFonts w:ascii="Times New Roman"/>
          <w:b w:val="false"/>
          <w:i w:val="false"/>
          <w:color w:val="000000"/>
          <w:sz w:val="28"/>
        </w:rPr>
        <w:t xml:space="preserve">ферроқорытпаларға, </w:t>
      </w:r>
    </w:p>
    <w:p>
      <w:pPr>
        <w:spacing w:after="0"/>
        <w:ind w:left="0"/>
        <w:jc w:val="both"/>
      </w:pPr>
      <w:r>
        <w:rPr>
          <w:rFonts w:ascii="Times New Roman"/>
          <w:b w:val="false"/>
          <w:i w:val="false"/>
          <w:color w:val="000000"/>
          <w:sz w:val="28"/>
        </w:rPr>
        <w:t xml:space="preserve">кремний карбидiне </w:t>
      </w:r>
    </w:p>
    <w:p>
      <w:pPr>
        <w:spacing w:after="0"/>
        <w:ind w:left="0"/>
        <w:jc w:val="both"/>
      </w:pPr>
      <w:r>
        <w:rPr>
          <w:rFonts w:ascii="Times New Roman"/>
          <w:b w:val="false"/>
          <w:i w:val="false"/>
          <w:color w:val="000000"/>
          <w:sz w:val="28"/>
        </w:rPr>
        <w:t xml:space="preserve">арналған) және басқа </w:t>
      </w:r>
    </w:p>
    <w:p>
      <w:pPr>
        <w:spacing w:after="0"/>
        <w:ind w:left="0"/>
        <w:jc w:val="both"/>
      </w:pPr>
      <w:r>
        <w:rPr>
          <w:rFonts w:ascii="Times New Roman"/>
          <w:b w:val="false"/>
          <w:i w:val="false"/>
          <w:color w:val="000000"/>
          <w:sz w:val="28"/>
        </w:rPr>
        <w:t xml:space="preserve">да кремний тотығы көп </w:t>
      </w:r>
    </w:p>
    <w:p>
      <w:pPr>
        <w:spacing w:after="0"/>
        <w:ind w:left="0"/>
        <w:jc w:val="both"/>
      </w:pPr>
      <w:r>
        <w:rPr>
          <w:rFonts w:ascii="Times New Roman"/>
          <w:b w:val="false"/>
          <w:i w:val="false"/>
          <w:color w:val="000000"/>
          <w:sz w:val="28"/>
        </w:rPr>
        <w:t xml:space="preserve">жыныстар (химия және </w:t>
      </w:r>
    </w:p>
    <w:p>
      <w:pPr>
        <w:spacing w:after="0"/>
        <w:ind w:left="0"/>
        <w:jc w:val="both"/>
      </w:pPr>
      <w:r>
        <w:rPr>
          <w:rFonts w:ascii="Times New Roman"/>
          <w:b w:val="false"/>
          <w:i w:val="false"/>
          <w:color w:val="000000"/>
          <w:sz w:val="28"/>
        </w:rPr>
        <w:t xml:space="preserve">абразивтiк өнеркәсiпке </w:t>
      </w:r>
    </w:p>
    <w:p>
      <w:pPr>
        <w:spacing w:after="0"/>
        <w:ind w:left="0"/>
        <w:jc w:val="both"/>
      </w:pPr>
      <w:r>
        <w:rPr>
          <w:rFonts w:ascii="Times New Roman"/>
          <w:b w:val="false"/>
          <w:i w:val="false"/>
          <w:color w:val="000000"/>
          <w:sz w:val="28"/>
        </w:rPr>
        <w:t xml:space="preserve">арналған), млн. т                                  30-дан   30-дан </w:t>
      </w:r>
    </w:p>
    <w:p>
      <w:pPr>
        <w:spacing w:after="0"/>
        <w:ind w:left="0"/>
        <w:jc w:val="both"/>
      </w:pPr>
      <w:r>
        <w:rPr>
          <w:rFonts w:ascii="Times New Roman"/>
          <w:b w:val="false"/>
          <w:i w:val="false"/>
          <w:color w:val="000000"/>
          <w:sz w:val="28"/>
        </w:rPr>
        <w:t xml:space="preserve">                                                   астам     кем </w:t>
      </w:r>
    </w:p>
    <w:p>
      <w:pPr>
        <w:spacing w:after="0"/>
        <w:ind w:left="0"/>
        <w:jc w:val="both"/>
      </w:pPr>
      <w:r>
        <w:rPr>
          <w:rFonts w:ascii="Times New Roman"/>
          <w:b w:val="false"/>
          <w:i w:val="false"/>
          <w:color w:val="000000"/>
          <w:sz w:val="28"/>
        </w:rPr>
        <w:t xml:space="preserve">Қалыптағыш құмдар және </w:t>
      </w:r>
    </w:p>
    <w:p>
      <w:pPr>
        <w:spacing w:after="0"/>
        <w:ind w:left="0"/>
        <w:jc w:val="both"/>
      </w:pPr>
      <w:r>
        <w:rPr>
          <w:rFonts w:ascii="Times New Roman"/>
          <w:b w:val="false"/>
          <w:i w:val="false"/>
          <w:color w:val="000000"/>
          <w:sz w:val="28"/>
        </w:rPr>
        <w:t xml:space="preserve">басқа да қалыптағыш </w:t>
      </w:r>
    </w:p>
    <w:p>
      <w:pPr>
        <w:spacing w:after="0"/>
        <w:ind w:left="0"/>
        <w:jc w:val="both"/>
      </w:pPr>
      <w:r>
        <w:rPr>
          <w:rFonts w:ascii="Times New Roman"/>
          <w:b w:val="false"/>
          <w:i w:val="false"/>
          <w:color w:val="000000"/>
          <w:sz w:val="28"/>
        </w:rPr>
        <w:t xml:space="preserve">материалдар млн.т                                  20-дан    20-дан </w:t>
      </w:r>
    </w:p>
    <w:p>
      <w:pPr>
        <w:spacing w:after="0"/>
        <w:ind w:left="0"/>
        <w:jc w:val="both"/>
      </w:pPr>
      <w:r>
        <w:rPr>
          <w:rFonts w:ascii="Times New Roman"/>
          <w:b w:val="false"/>
          <w:i w:val="false"/>
          <w:color w:val="000000"/>
          <w:sz w:val="28"/>
        </w:rPr>
        <w:t xml:space="preserve">                                                    астам      кем </w:t>
      </w:r>
    </w:p>
    <w:p>
      <w:pPr>
        <w:spacing w:after="0"/>
        <w:ind w:left="0"/>
        <w:jc w:val="both"/>
      </w:pPr>
      <w:r>
        <w:rPr>
          <w:rFonts w:ascii="Times New Roman"/>
          <w:b w:val="false"/>
          <w:i w:val="false"/>
          <w:color w:val="000000"/>
          <w:sz w:val="28"/>
        </w:rPr>
        <w:t xml:space="preserve">Цемент шикiзаты, млн.т </w:t>
      </w:r>
    </w:p>
    <w:p>
      <w:pPr>
        <w:spacing w:after="0"/>
        <w:ind w:left="0"/>
        <w:jc w:val="both"/>
      </w:pPr>
      <w:r>
        <w:rPr>
          <w:rFonts w:ascii="Times New Roman"/>
          <w:b w:val="false"/>
          <w:i w:val="false"/>
          <w:color w:val="000000"/>
          <w:sz w:val="28"/>
        </w:rPr>
        <w:t xml:space="preserve">     карбонатты құралас                           150-ден    150-ден </w:t>
      </w:r>
    </w:p>
    <w:p>
      <w:pPr>
        <w:spacing w:after="0"/>
        <w:ind w:left="0"/>
        <w:jc w:val="both"/>
      </w:pPr>
      <w:r>
        <w:rPr>
          <w:rFonts w:ascii="Times New Roman"/>
          <w:b w:val="false"/>
          <w:i w:val="false"/>
          <w:color w:val="000000"/>
          <w:sz w:val="28"/>
        </w:rPr>
        <w:t xml:space="preserve">                                                    астам      кем </w:t>
      </w:r>
    </w:p>
    <w:p>
      <w:pPr>
        <w:spacing w:after="0"/>
        <w:ind w:left="0"/>
        <w:jc w:val="both"/>
      </w:pPr>
      <w:r>
        <w:rPr>
          <w:rFonts w:ascii="Times New Roman"/>
          <w:b w:val="false"/>
          <w:i w:val="false"/>
          <w:color w:val="000000"/>
          <w:sz w:val="28"/>
        </w:rPr>
        <w:t xml:space="preserve">     сазбалшықты құралас                           50-ден     50-ден </w:t>
      </w:r>
    </w:p>
    <w:p>
      <w:pPr>
        <w:spacing w:after="0"/>
        <w:ind w:left="0"/>
        <w:jc w:val="both"/>
      </w:pPr>
      <w:r>
        <w:rPr>
          <w:rFonts w:ascii="Times New Roman"/>
          <w:b w:val="false"/>
          <w:i w:val="false"/>
          <w:color w:val="000000"/>
          <w:sz w:val="28"/>
        </w:rPr>
        <w:t xml:space="preserve">                                                     астам      кем </w:t>
      </w:r>
    </w:p>
    <w:p>
      <w:pPr>
        <w:spacing w:after="0"/>
        <w:ind w:left="0"/>
        <w:jc w:val="both"/>
      </w:pPr>
      <w:r>
        <w:rPr>
          <w:rFonts w:ascii="Times New Roman"/>
          <w:b w:val="false"/>
          <w:i w:val="false"/>
          <w:color w:val="000000"/>
          <w:sz w:val="28"/>
        </w:rPr>
        <w:t xml:space="preserve">     гидравликалық қоспалар </w:t>
      </w:r>
    </w:p>
    <w:p>
      <w:pPr>
        <w:spacing w:after="0"/>
        <w:ind w:left="0"/>
        <w:jc w:val="both"/>
      </w:pPr>
      <w:r>
        <w:rPr>
          <w:rFonts w:ascii="Times New Roman"/>
          <w:b w:val="false"/>
          <w:i w:val="false"/>
          <w:color w:val="000000"/>
          <w:sz w:val="28"/>
        </w:rPr>
        <w:t xml:space="preserve">     (диатомиттер, трепел, </w:t>
      </w:r>
    </w:p>
    <w:p>
      <w:pPr>
        <w:spacing w:after="0"/>
        <w:ind w:left="0"/>
        <w:jc w:val="both"/>
      </w:pPr>
      <w:r>
        <w:rPr>
          <w:rFonts w:ascii="Times New Roman"/>
          <w:b w:val="false"/>
          <w:i w:val="false"/>
          <w:color w:val="000000"/>
          <w:sz w:val="28"/>
        </w:rPr>
        <w:t xml:space="preserve">     опокалар, пуццоландар </w:t>
      </w:r>
    </w:p>
    <w:p>
      <w:pPr>
        <w:spacing w:after="0"/>
        <w:ind w:left="0"/>
        <w:jc w:val="both"/>
      </w:pPr>
      <w:r>
        <w:rPr>
          <w:rFonts w:ascii="Times New Roman"/>
          <w:b w:val="false"/>
          <w:i w:val="false"/>
          <w:color w:val="000000"/>
          <w:sz w:val="28"/>
        </w:rPr>
        <w:t xml:space="preserve">     және басқалар), млн.т                                    10-нан </w:t>
      </w:r>
    </w:p>
    <w:p>
      <w:pPr>
        <w:spacing w:after="0"/>
        <w:ind w:left="0"/>
        <w:jc w:val="both"/>
      </w:pPr>
      <w:r>
        <w:rPr>
          <w:rFonts w:ascii="Times New Roman"/>
          <w:b w:val="false"/>
          <w:i w:val="false"/>
          <w:color w:val="000000"/>
          <w:sz w:val="28"/>
        </w:rPr>
        <w:t xml:space="preserve">                                                               астам </w:t>
      </w:r>
    </w:p>
    <w:p>
      <w:pPr>
        <w:spacing w:after="0"/>
        <w:ind w:left="0"/>
        <w:jc w:val="both"/>
      </w:pPr>
      <w:r>
        <w:rPr>
          <w:rFonts w:ascii="Times New Roman"/>
          <w:b w:val="false"/>
          <w:i w:val="false"/>
          <w:color w:val="000000"/>
          <w:sz w:val="28"/>
        </w:rPr>
        <w:t xml:space="preserve">Шынылық құрамдар (терезе </w:t>
      </w:r>
    </w:p>
    <w:p>
      <w:pPr>
        <w:spacing w:after="0"/>
        <w:ind w:left="0"/>
        <w:jc w:val="both"/>
      </w:pPr>
      <w:r>
        <w:rPr>
          <w:rFonts w:ascii="Times New Roman"/>
          <w:b w:val="false"/>
          <w:i w:val="false"/>
          <w:color w:val="000000"/>
          <w:sz w:val="28"/>
        </w:rPr>
        <w:t xml:space="preserve">шынысы және арнайы </w:t>
      </w:r>
    </w:p>
    <w:p>
      <w:pPr>
        <w:spacing w:after="0"/>
        <w:ind w:left="0"/>
        <w:jc w:val="both"/>
      </w:pPr>
      <w:r>
        <w:rPr>
          <w:rFonts w:ascii="Times New Roman"/>
          <w:b w:val="false"/>
          <w:i w:val="false"/>
          <w:color w:val="000000"/>
          <w:sz w:val="28"/>
        </w:rPr>
        <w:t xml:space="preserve">бұйымдар үшiн) млн.т                                15-тен    15-тен </w:t>
      </w:r>
    </w:p>
    <w:p>
      <w:pPr>
        <w:spacing w:after="0"/>
        <w:ind w:left="0"/>
        <w:jc w:val="both"/>
      </w:pPr>
      <w:r>
        <w:rPr>
          <w:rFonts w:ascii="Times New Roman"/>
          <w:b w:val="false"/>
          <w:i w:val="false"/>
          <w:color w:val="000000"/>
          <w:sz w:val="28"/>
        </w:rPr>
        <w:t xml:space="preserve">                                                     астам      кем </w:t>
      </w:r>
    </w:p>
    <w:p>
      <w:pPr>
        <w:spacing w:after="0"/>
        <w:ind w:left="0"/>
        <w:jc w:val="both"/>
      </w:pPr>
      <w:r>
        <w:rPr>
          <w:rFonts w:ascii="Times New Roman"/>
          <w:b w:val="false"/>
          <w:i w:val="false"/>
          <w:color w:val="000000"/>
          <w:sz w:val="28"/>
        </w:rPr>
        <w:t xml:space="preserve">Пегматиттер және басқа </w:t>
      </w:r>
    </w:p>
    <w:p>
      <w:pPr>
        <w:spacing w:after="0"/>
        <w:ind w:left="0"/>
        <w:jc w:val="both"/>
      </w:pPr>
      <w:r>
        <w:rPr>
          <w:rFonts w:ascii="Times New Roman"/>
          <w:b w:val="false"/>
          <w:i w:val="false"/>
          <w:color w:val="000000"/>
          <w:sz w:val="28"/>
        </w:rPr>
        <w:t xml:space="preserve">дала шпаты шикiзатының </w:t>
      </w:r>
    </w:p>
    <w:p>
      <w:pPr>
        <w:spacing w:after="0"/>
        <w:ind w:left="0"/>
        <w:jc w:val="both"/>
      </w:pPr>
      <w:r>
        <w:rPr>
          <w:rFonts w:ascii="Times New Roman"/>
          <w:b w:val="false"/>
          <w:i w:val="false"/>
          <w:color w:val="000000"/>
          <w:sz w:val="28"/>
        </w:rPr>
        <w:t xml:space="preserve">басқа да түрлерi, млн.т                              2-ден     2-ден </w:t>
      </w:r>
    </w:p>
    <w:p>
      <w:pPr>
        <w:spacing w:after="0"/>
        <w:ind w:left="0"/>
        <w:jc w:val="both"/>
      </w:pPr>
      <w:r>
        <w:rPr>
          <w:rFonts w:ascii="Times New Roman"/>
          <w:b w:val="false"/>
          <w:i w:val="false"/>
          <w:color w:val="000000"/>
          <w:sz w:val="28"/>
        </w:rPr>
        <w:t xml:space="preserve">                                                      астам     кем </w:t>
      </w:r>
    </w:p>
    <w:p>
      <w:pPr>
        <w:spacing w:after="0"/>
        <w:ind w:left="0"/>
        <w:jc w:val="both"/>
      </w:pPr>
      <w:r>
        <w:rPr>
          <w:rFonts w:ascii="Times New Roman"/>
          <w:b w:val="false"/>
          <w:i w:val="false"/>
          <w:color w:val="000000"/>
          <w:sz w:val="28"/>
        </w:rPr>
        <w:t xml:space="preserve">                     Құрылыс материалдары </w:t>
      </w:r>
    </w:p>
    <w:p>
      <w:pPr>
        <w:spacing w:after="0"/>
        <w:ind w:left="0"/>
        <w:jc w:val="both"/>
      </w:pPr>
      <w:r>
        <w:rPr>
          <w:rFonts w:ascii="Times New Roman"/>
          <w:b w:val="false"/>
          <w:i w:val="false"/>
          <w:color w:val="000000"/>
          <w:sz w:val="28"/>
        </w:rPr>
        <w:t xml:space="preserve">Әшекейлеу-қаптау </w:t>
      </w:r>
    </w:p>
    <w:p>
      <w:pPr>
        <w:spacing w:after="0"/>
        <w:ind w:left="0"/>
        <w:jc w:val="both"/>
      </w:pPr>
      <w:r>
        <w:rPr>
          <w:rFonts w:ascii="Times New Roman"/>
          <w:b w:val="false"/>
          <w:i w:val="false"/>
          <w:color w:val="000000"/>
          <w:sz w:val="28"/>
        </w:rPr>
        <w:t xml:space="preserve">материалдарын жасау </w:t>
      </w:r>
    </w:p>
    <w:p>
      <w:pPr>
        <w:spacing w:after="0"/>
        <w:ind w:left="0"/>
        <w:jc w:val="both"/>
      </w:pPr>
      <w:r>
        <w:rPr>
          <w:rFonts w:ascii="Times New Roman"/>
          <w:b w:val="false"/>
          <w:i w:val="false"/>
          <w:color w:val="000000"/>
          <w:sz w:val="28"/>
        </w:rPr>
        <w:t xml:space="preserve">үшiн пайдаланылатын </w:t>
      </w:r>
    </w:p>
    <w:p>
      <w:pPr>
        <w:spacing w:after="0"/>
        <w:ind w:left="0"/>
        <w:jc w:val="both"/>
      </w:pPr>
      <w:r>
        <w:rPr>
          <w:rFonts w:ascii="Times New Roman"/>
          <w:b w:val="false"/>
          <w:i w:val="false"/>
          <w:color w:val="000000"/>
          <w:sz w:val="28"/>
        </w:rPr>
        <w:t xml:space="preserve">кесектерiнiң шығыңқылығы </w:t>
      </w:r>
    </w:p>
    <w:p>
      <w:pPr>
        <w:spacing w:after="0"/>
        <w:ind w:left="0"/>
        <w:jc w:val="both"/>
      </w:pPr>
      <w:r>
        <w:rPr>
          <w:rFonts w:ascii="Times New Roman"/>
          <w:b w:val="false"/>
          <w:i w:val="false"/>
          <w:color w:val="000000"/>
          <w:sz w:val="28"/>
        </w:rPr>
        <w:t xml:space="preserve">30 проценттен кем емес </w:t>
      </w:r>
    </w:p>
    <w:p>
      <w:pPr>
        <w:spacing w:after="0"/>
        <w:ind w:left="0"/>
        <w:jc w:val="both"/>
      </w:pPr>
      <w:r>
        <w:rPr>
          <w:rFonts w:ascii="Times New Roman"/>
          <w:b w:val="false"/>
          <w:i w:val="false"/>
          <w:color w:val="000000"/>
          <w:sz w:val="28"/>
        </w:rPr>
        <w:t xml:space="preserve">атқыланған, өзгерiске </w:t>
      </w:r>
    </w:p>
    <w:p>
      <w:pPr>
        <w:spacing w:after="0"/>
        <w:ind w:left="0"/>
        <w:jc w:val="both"/>
      </w:pPr>
      <w:r>
        <w:rPr>
          <w:rFonts w:ascii="Times New Roman"/>
          <w:b w:val="false"/>
          <w:i w:val="false"/>
          <w:color w:val="000000"/>
          <w:sz w:val="28"/>
        </w:rPr>
        <w:t xml:space="preserve">ұшыраған және басқа </w:t>
      </w:r>
    </w:p>
    <w:p>
      <w:pPr>
        <w:spacing w:after="0"/>
        <w:ind w:left="0"/>
        <w:jc w:val="both"/>
      </w:pPr>
      <w:r>
        <w:rPr>
          <w:rFonts w:ascii="Times New Roman"/>
          <w:b w:val="false"/>
          <w:i w:val="false"/>
          <w:color w:val="000000"/>
          <w:sz w:val="28"/>
        </w:rPr>
        <w:t xml:space="preserve">жыныстар, млн. м3                                     2-ден    2-ден </w:t>
      </w:r>
    </w:p>
    <w:p>
      <w:pPr>
        <w:spacing w:after="0"/>
        <w:ind w:left="0"/>
        <w:jc w:val="both"/>
      </w:pPr>
      <w:r>
        <w:rPr>
          <w:rFonts w:ascii="Times New Roman"/>
          <w:b w:val="false"/>
          <w:i w:val="false"/>
          <w:color w:val="000000"/>
          <w:sz w:val="28"/>
        </w:rPr>
        <w:t xml:space="preserve">                                                      астам      кем </w:t>
      </w:r>
    </w:p>
    <w:p>
      <w:pPr>
        <w:spacing w:after="0"/>
        <w:ind w:left="0"/>
        <w:jc w:val="both"/>
      </w:pPr>
      <w:r>
        <w:rPr>
          <w:rFonts w:ascii="Times New Roman"/>
          <w:b w:val="false"/>
          <w:i w:val="false"/>
          <w:color w:val="000000"/>
          <w:sz w:val="28"/>
        </w:rPr>
        <w:t xml:space="preserve">Кесектерiнiң шығың. </w:t>
      </w:r>
    </w:p>
    <w:p>
      <w:pPr>
        <w:spacing w:after="0"/>
        <w:ind w:left="0"/>
        <w:jc w:val="both"/>
      </w:pPr>
      <w:r>
        <w:rPr>
          <w:rFonts w:ascii="Times New Roman"/>
          <w:b w:val="false"/>
          <w:i w:val="false"/>
          <w:color w:val="000000"/>
          <w:sz w:val="28"/>
        </w:rPr>
        <w:t xml:space="preserve">қылығы 15 проценттен </w:t>
      </w:r>
    </w:p>
    <w:p>
      <w:pPr>
        <w:spacing w:after="0"/>
        <w:ind w:left="0"/>
        <w:jc w:val="both"/>
      </w:pPr>
      <w:r>
        <w:rPr>
          <w:rFonts w:ascii="Times New Roman"/>
          <w:b w:val="false"/>
          <w:i w:val="false"/>
          <w:color w:val="000000"/>
          <w:sz w:val="28"/>
        </w:rPr>
        <w:t xml:space="preserve">кем емес мәрмәрлер </w:t>
      </w:r>
    </w:p>
    <w:p>
      <w:pPr>
        <w:spacing w:after="0"/>
        <w:ind w:left="0"/>
        <w:jc w:val="both"/>
      </w:pPr>
      <w:r>
        <w:rPr>
          <w:rFonts w:ascii="Times New Roman"/>
          <w:b w:val="false"/>
          <w:i w:val="false"/>
          <w:color w:val="000000"/>
          <w:sz w:val="28"/>
        </w:rPr>
        <w:t xml:space="preserve">(сәулеттiк-құрылыстық, </w:t>
      </w:r>
    </w:p>
    <w:p>
      <w:pPr>
        <w:spacing w:after="0"/>
        <w:ind w:left="0"/>
        <w:jc w:val="both"/>
      </w:pPr>
      <w:r>
        <w:rPr>
          <w:rFonts w:ascii="Times New Roman"/>
          <w:b w:val="false"/>
          <w:i w:val="false"/>
          <w:color w:val="000000"/>
          <w:sz w:val="28"/>
        </w:rPr>
        <w:t xml:space="preserve">өңдеулiк және мүсiндiк), </w:t>
      </w:r>
    </w:p>
    <w:p>
      <w:pPr>
        <w:spacing w:after="0"/>
        <w:ind w:left="0"/>
        <w:jc w:val="both"/>
      </w:pPr>
      <w:r>
        <w:rPr>
          <w:rFonts w:ascii="Times New Roman"/>
          <w:b w:val="false"/>
          <w:i w:val="false"/>
          <w:color w:val="000000"/>
          <w:sz w:val="28"/>
        </w:rPr>
        <w:t xml:space="preserve">млн. м3                                               1-ден    1-ден </w:t>
      </w:r>
    </w:p>
    <w:p>
      <w:pPr>
        <w:spacing w:after="0"/>
        <w:ind w:left="0"/>
        <w:jc w:val="both"/>
      </w:pPr>
      <w:r>
        <w:rPr>
          <w:rFonts w:ascii="Times New Roman"/>
          <w:b w:val="false"/>
          <w:i w:val="false"/>
          <w:color w:val="000000"/>
          <w:sz w:val="28"/>
        </w:rPr>
        <w:t xml:space="preserve">                                                      астам     кем </w:t>
      </w:r>
    </w:p>
    <w:p>
      <w:pPr>
        <w:spacing w:after="0"/>
        <w:ind w:left="0"/>
        <w:jc w:val="both"/>
      </w:pPr>
      <w:r>
        <w:rPr>
          <w:rFonts w:ascii="Times New Roman"/>
          <w:b w:val="false"/>
          <w:i w:val="false"/>
          <w:color w:val="000000"/>
          <w:sz w:val="28"/>
        </w:rPr>
        <w:t xml:space="preserve">Гипстер, млн.т                                                 5-тен </w:t>
      </w:r>
    </w:p>
    <w:p>
      <w:pPr>
        <w:spacing w:after="0"/>
        <w:ind w:left="0"/>
        <w:jc w:val="both"/>
      </w:pPr>
      <w:r>
        <w:rPr>
          <w:rFonts w:ascii="Times New Roman"/>
          <w:b w:val="false"/>
          <w:i w:val="false"/>
          <w:color w:val="000000"/>
          <w:sz w:val="28"/>
        </w:rPr>
        <w:t xml:space="preserve">                                                               астам </w:t>
      </w:r>
    </w:p>
    <w:p>
      <w:pPr>
        <w:spacing w:after="0"/>
        <w:ind w:left="0"/>
        <w:jc w:val="both"/>
      </w:pPr>
      <w:r>
        <w:rPr>
          <w:rFonts w:ascii="Times New Roman"/>
          <w:b w:val="false"/>
          <w:i w:val="false"/>
          <w:color w:val="000000"/>
          <w:sz w:val="28"/>
        </w:rPr>
        <w:t xml:space="preserve">Қопсыма материалдар </w:t>
      </w:r>
    </w:p>
    <w:p>
      <w:pPr>
        <w:spacing w:after="0"/>
        <w:ind w:left="0"/>
        <w:jc w:val="both"/>
      </w:pPr>
      <w:r>
        <w:rPr>
          <w:rFonts w:ascii="Times New Roman"/>
          <w:b w:val="false"/>
          <w:i w:val="false"/>
          <w:color w:val="000000"/>
          <w:sz w:val="28"/>
        </w:rPr>
        <w:t xml:space="preserve">өндiруге арнаған </w:t>
      </w:r>
    </w:p>
    <w:p>
      <w:pPr>
        <w:spacing w:after="0"/>
        <w:ind w:left="0"/>
        <w:jc w:val="both"/>
      </w:pPr>
      <w:r>
        <w:rPr>
          <w:rFonts w:ascii="Times New Roman"/>
          <w:b w:val="false"/>
          <w:i w:val="false"/>
          <w:color w:val="000000"/>
          <w:sz w:val="28"/>
        </w:rPr>
        <w:t xml:space="preserve">перлиттер мен басқа </w:t>
      </w:r>
    </w:p>
    <w:p>
      <w:pPr>
        <w:spacing w:after="0"/>
        <w:ind w:left="0"/>
        <w:jc w:val="both"/>
      </w:pPr>
      <w:r>
        <w:rPr>
          <w:rFonts w:ascii="Times New Roman"/>
          <w:b w:val="false"/>
          <w:i w:val="false"/>
          <w:color w:val="000000"/>
          <w:sz w:val="28"/>
        </w:rPr>
        <w:t xml:space="preserve">да эффузивтiк және </w:t>
      </w:r>
    </w:p>
    <w:p>
      <w:pPr>
        <w:spacing w:after="0"/>
        <w:ind w:left="0"/>
        <w:jc w:val="both"/>
      </w:pPr>
      <w:r>
        <w:rPr>
          <w:rFonts w:ascii="Times New Roman"/>
          <w:b w:val="false"/>
          <w:i w:val="false"/>
          <w:color w:val="000000"/>
          <w:sz w:val="28"/>
        </w:rPr>
        <w:t xml:space="preserve">сазбалшықты тау </w:t>
      </w:r>
    </w:p>
    <w:p>
      <w:pPr>
        <w:spacing w:after="0"/>
        <w:ind w:left="0"/>
        <w:jc w:val="both"/>
      </w:pPr>
      <w:r>
        <w:rPr>
          <w:rFonts w:ascii="Times New Roman"/>
          <w:b w:val="false"/>
          <w:i w:val="false"/>
          <w:color w:val="000000"/>
          <w:sz w:val="28"/>
        </w:rPr>
        <w:t xml:space="preserve">жыныстары, млн. м3                                             3-тен </w:t>
      </w:r>
    </w:p>
    <w:p>
      <w:pPr>
        <w:spacing w:after="0"/>
        <w:ind w:left="0"/>
        <w:jc w:val="both"/>
      </w:pPr>
      <w:r>
        <w:rPr>
          <w:rFonts w:ascii="Times New Roman"/>
          <w:b w:val="false"/>
          <w:i w:val="false"/>
          <w:color w:val="000000"/>
          <w:sz w:val="28"/>
        </w:rPr>
        <w:t xml:space="preserve">                                                               астам </w:t>
      </w:r>
    </w:p>
    <w:p>
      <w:pPr>
        <w:spacing w:after="0"/>
        <w:ind w:left="0"/>
        <w:jc w:val="both"/>
      </w:pPr>
      <w:r>
        <w:rPr>
          <w:rFonts w:ascii="Times New Roman"/>
          <w:b w:val="false"/>
          <w:i w:val="false"/>
          <w:color w:val="000000"/>
          <w:sz w:val="28"/>
        </w:rPr>
        <w:t xml:space="preserve">Волластонит (өнер. </w:t>
      </w:r>
    </w:p>
    <w:p>
      <w:pPr>
        <w:spacing w:after="0"/>
        <w:ind w:left="0"/>
        <w:jc w:val="both"/>
      </w:pPr>
      <w:r>
        <w:rPr>
          <w:rFonts w:ascii="Times New Roman"/>
          <w:b w:val="false"/>
          <w:i w:val="false"/>
          <w:color w:val="000000"/>
          <w:sz w:val="28"/>
        </w:rPr>
        <w:t xml:space="preserve">кәсiптiң керамика. </w:t>
      </w:r>
    </w:p>
    <w:p>
      <w:pPr>
        <w:spacing w:after="0"/>
        <w:ind w:left="0"/>
        <w:jc w:val="both"/>
      </w:pPr>
      <w:r>
        <w:rPr>
          <w:rFonts w:ascii="Times New Roman"/>
          <w:b w:val="false"/>
          <w:i w:val="false"/>
          <w:color w:val="000000"/>
          <w:sz w:val="28"/>
        </w:rPr>
        <w:t xml:space="preserve">лық және басқа да </w:t>
      </w:r>
    </w:p>
    <w:p>
      <w:pPr>
        <w:spacing w:after="0"/>
        <w:ind w:left="0"/>
        <w:jc w:val="both"/>
      </w:pPr>
      <w:r>
        <w:rPr>
          <w:rFonts w:ascii="Times New Roman"/>
          <w:b w:val="false"/>
          <w:i w:val="false"/>
          <w:color w:val="000000"/>
          <w:sz w:val="28"/>
        </w:rPr>
        <w:t xml:space="preserve">салаларына арналған), </w:t>
      </w:r>
    </w:p>
    <w:p>
      <w:pPr>
        <w:spacing w:after="0"/>
        <w:ind w:left="0"/>
        <w:jc w:val="both"/>
      </w:pPr>
      <w:r>
        <w:rPr>
          <w:rFonts w:ascii="Times New Roman"/>
          <w:b w:val="false"/>
          <w:i w:val="false"/>
          <w:color w:val="000000"/>
          <w:sz w:val="28"/>
        </w:rPr>
        <w:t xml:space="preserve">млн.т                                                          1-ден </w:t>
      </w:r>
    </w:p>
    <w:p>
      <w:pPr>
        <w:spacing w:after="0"/>
        <w:ind w:left="0"/>
        <w:jc w:val="both"/>
      </w:pPr>
      <w:r>
        <w:rPr>
          <w:rFonts w:ascii="Times New Roman"/>
          <w:b w:val="false"/>
          <w:i w:val="false"/>
          <w:color w:val="000000"/>
          <w:sz w:val="28"/>
        </w:rPr>
        <w:t xml:space="preserve">                                                               астам </w:t>
      </w:r>
    </w:p>
    <w:p>
      <w:pPr>
        <w:spacing w:after="0"/>
        <w:ind w:left="0"/>
        <w:jc w:val="both"/>
      </w:pPr>
      <w:r>
        <w:rPr>
          <w:rFonts w:ascii="Times New Roman"/>
          <w:b w:val="false"/>
          <w:i w:val="false"/>
          <w:color w:val="000000"/>
          <w:sz w:val="28"/>
        </w:rPr>
        <w:t xml:space="preserve">Осы шикiзат тапшы </w:t>
      </w:r>
    </w:p>
    <w:p>
      <w:pPr>
        <w:spacing w:after="0"/>
        <w:ind w:left="0"/>
        <w:jc w:val="both"/>
      </w:pPr>
      <w:r>
        <w:rPr>
          <w:rFonts w:ascii="Times New Roman"/>
          <w:b w:val="false"/>
          <w:i w:val="false"/>
          <w:color w:val="000000"/>
          <w:sz w:val="28"/>
        </w:rPr>
        <w:t xml:space="preserve">болып отырған аудан. </w:t>
      </w:r>
    </w:p>
    <w:p>
      <w:pPr>
        <w:spacing w:after="0"/>
        <w:ind w:left="0"/>
        <w:jc w:val="both"/>
      </w:pPr>
      <w:r>
        <w:rPr>
          <w:rFonts w:ascii="Times New Roman"/>
          <w:b w:val="false"/>
          <w:i w:val="false"/>
          <w:color w:val="000000"/>
          <w:sz w:val="28"/>
        </w:rPr>
        <w:t xml:space="preserve">дардағы құрылыс </w:t>
      </w:r>
    </w:p>
    <w:p>
      <w:pPr>
        <w:spacing w:after="0"/>
        <w:ind w:left="0"/>
        <w:jc w:val="both"/>
      </w:pPr>
      <w:r>
        <w:rPr>
          <w:rFonts w:ascii="Times New Roman"/>
          <w:b w:val="false"/>
          <w:i w:val="false"/>
          <w:color w:val="000000"/>
          <w:sz w:val="28"/>
        </w:rPr>
        <w:t xml:space="preserve">материалдары, млн. м3: </w:t>
      </w:r>
    </w:p>
    <w:p>
      <w:pPr>
        <w:spacing w:after="0"/>
        <w:ind w:left="0"/>
        <w:jc w:val="both"/>
      </w:pPr>
      <w:r>
        <w:rPr>
          <w:rFonts w:ascii="Times New Roman"/>
          <w:b w:val="false"/>
          <w:i w:val="false"/>
          <w:color w:val="000000"/>
          <w:sz w:val="28"/>
        </w:rPr>
        <w:t xml:space="preserve">     тастылары (шойтас, </w:t>
      </w:r>
    </w:p>
    <w:p>
      <w:pPr>
        <w:spacing w:after="0"/>
        <w:ind w:left="0"/>
        <w:jc w:val="both"/>
      </w:pPr>
      <w:r>
        <w:rPr>
          <w:rFonts w:ascii="Times New Roman"/>
          <w:b w:val="false"/>
          <w:i w:val="false"/>
          <w:color w:val="000000"/>
          <w:sz w:val="28"/>
        </w:rPr>
        <w:t xml:space="preserve">     шағылтас)                                                10-нан </w:t>
      </w:r>
    </w:p>
    <w:p>
      <w:pPr>
        <w:spacing w:after="0"/>
        <w:ind w:left="0"/>
        <w:jc w:val="both"/>
      </w:pPr>
      <w:r>
        <w:rPr>
          <w:rFonts w:ascii="Times New Roman"/>
          <w:b w:val="false"/>
          <w:i w:val="false"/>
          <w:color w:val="000000"/>
          <w:sz w:val="28"/>
        </w:rPr>
        <w:t xml:space="preserve">                                                               астам </w:t>
      </w:r>
    </w:p>
    <w:p>
      <w:pPr>
        <w:spacing w:after="0"/>
        <w:ind w:left="0"/>
        <w:jc w:val="both"/>
      </w:pPr>
      <w:r>
        <w:rPr>
          <w:rFonts w:ascii="Times New Roman"/>
          <w:b w:val="false"/>
          <w:i w:val="false"/>
          <w:color w:val="000000"/>
          <w:sz w:val="28"/>
        </w:rPr>
        <w:t xml:space="preserve">     құмды-қиыршықтылары                                      10-нан </w:t>
      </w:r>
    </w:p>
    <w:p>
      <w:pPr>
        <w:spacing w:after="0"/>
        <w:ind w:left="0"/>
        <w:jc w:val="both"/>
      </w:pPr>
      <w:r>
        <w:rPr>
          <w:rFonts w:ascii="Times New Roman"/>
          <w:b w:val="false"/>
          <w:i w:val="false"/>
          <w:color w:val="000000"/>
          <w:sz w:val="28"/>
        </w:rPr>
        <w:t xml:space="preserve">                                                               астам </w:t>
      </w:r>
    </w:p>
    <w:p>
      <w:pPr>
        <w:spacing w:after="0"/>
        <w:ind w:left="0"/>
        <w:jc w:val="both"/>
      </w:pPr>
      <w:r>
        <w:rPr>
          <w:rFonts w:ascii="Times New Roman"/>
          <w:b w:val="false"/>
          <w:i w:val="false"/>
          <w:color w:val="000000"/>
          <w:sz w:val="28"/>
        </w:rPr>
        <w:t xml:space="preserve">     силикат кiрпiшiне, </w:t>
      </w:r>
    </w:p>
    <w:p>
      <w:pPr>
        <w:spacing w:after="0"/>
        <w:ind w:left="0"/>
        <w:jc w:val="both"/>
      </w:pPr>
      <w:r>
        <w:rPr>
          <w:rFonts w:ascii="Times New Roman"/>
          <w:b w:val="false"/>
          <w:i w:val="false"/>
          <w:color w:val="000000"/>
          <w:sz w:val="28"/>
        </w:rPr>
        <w:t xml:space="preserve">     бетонға және басқа. </w:t>
      </w:r>
    </w:p>
    <w:p>
      <w:pPr>
        <w:spacing w:after="0"/>
        <w:ind w:left="0"/>
        <w:jc w:val="both"/>
      </w:pPr>
      <w:r>
        <w:rPr>
          <w:rFonts w:ascii="Times New Roman"/>
          <w:b w:val="false"/>
          <w:i w:val="false"/>
          <w:color w:val="000000"/>
          <w:sz w:val="28"/>
        </w:rPr>
        <w:t xml:space="preserve">     ларына арналған </w:t>
      </w:r>
    </w:p>
    <w:p>
      <w:pPr>
        <w:spacing w:after="0"/>
        <w:ind w:left="0"/>
        <w:jc w:val="both"/>
      </w:pPr>
      <w:r>
        <w:rPr>
          <w:rFonts w:ascii="Times New Roman"/>
          <w:b w:val="false"/>
          <w:i w:val="false"/>
          <w:color w:val="000000"/>
          <w:sz w:val="28"/>
        </w:rPr>
        <w:t xml:space="preserve">     үйме құмдар                                              15-тен </w:t>
      </w:r>
    </w:p>
    <w:p>
      <w:pPr>
        <w:spacing w:after="0"/>
        <w:ind w:left="0"/>
        <w:jc w:val="both"/>
      </w:pPr>
      <w:r>
        <w:rPr>
          <w:rFonts w:ascii="Times New Roman"/>
          <w:b w:val="false"/>
          <w:i w:val="false"/>
          <w:color w:val="000000"/>
          <w:sz w:val="28"/>
        </w:rPr>
        <w:t xml:space="preserve">                                                               астам </w:t>
      </w:r>
    </w:p>
    <w:p>
      <w:pPr>
        <w:spacing w:after="0"/>
        <w:ind w:left="0"/>
        <w:jc w:val="both"/>
      </w:pPr>
      <w:r>
        <w:rPr>
          <w:rFonts w:ascii="Times New Roman"/>
          <w:b w:val="false"/>
          <w:i w:val="false"/>
          <w:color w:val="000000"/>
          <w:sz w:val="28"/>
        </w:rPr>
        <w:t xml:space="preserve">     iзбестi күйдiруге, </w:t>
      </w:r>
    </w:p>
    <w:p>
      <w:pPr>
        <w:spacing w:after="0"/>
        <w:ind w:left="0"/>
        <w:jc w:val="both"/>
      </w:pPr>
      <w:r>
        <w:rPr>
          <w:rFonts w:ascii="Times New Roman"/>
          <w:b w:val="false"/>
          <w:i w:val="false"/>
          <w:color w:val="000000"/>
          <w:sz w:val="28"/>
        </w:rPr>
        <w:t xml:space="preserve">     силикат кiрпiшiне </w:t>
      </w:r>
    </w:p>
    <w:p>
      <w:pPr>
        <w:spacing w:after="0"/>
        <w:ind w:left="0"/>
        <w:jc w:val="both"/>
      </w:pPr>
      <w:r>
        <w:rPr>
          <w:rFonts w:ascii="Times New Roman"/>
          <w:b w:val="false"/>
          <w:i w:val="false"/>
          <w:color w:val="000000"/>
          <w:sz w:val="28"/>
        </w:rPr>
        <w:t xml:space="preserve">     және басқа мұқтаж. </w:t>
      </w:r>
    </w:p>
    <w:p>
      <w:pPr>
        <w:spacing w:after="0"/>
        <w:ind w:left="0"/>
        <w:jc w:val="both"/>
      </w:pPr>
      <w:r>
        <w:rPr>
          <w:rFonts w:ascii="Times New Roman"/>
          <w:b w:val="false"/>
          <w:i w:val="false"/>
          <w:color w:val="000000"/>
          <w:sz w:val="28"/>
        </w:rPr>
        <w:t xml:space="preserve">     дыққа арналған </w:t>
      </w:r>
    </w:p>
    <w:p>
      <w:pPr>
        <w:spacing w:after="0"/>
        <w:ind w:left="0"/>
        <w:jc w:val="both"/>
      </w:pPr>
      <w:r>
        <w:rPr>
          <w:rFonts w:ascii="Times New Roman"/>
          <w:b w:val="false"/>
          <w:i w:val="false"/>
          <w:color w:val="000000"/>
          <w:sz w:val="28"/>
        </w:rPr>
        <w:t xml:space="preserve">     iзбестастар                                              5-тен </w:t>
      </w:r>
    </w:p>
    <w:p>
      <w:pPr>
        <w:spacing w:after="0"/>
        <w:ind w:left="0"/>
        <w:jc w:val="both"/>
      </w:pPr>
      <w:r>
        <w:rPr>
          <w:rFonts w:ascii="Times New Roman"/>
          <w:b w:val="false"/>
          <w:i w:val="false"/>
          <w:color w:val="000000"/>
          <w:sz w:val="28"/>
        </w:rPr>
        <w:t xml:space="preserve">                                                              астам </w:t>
      </w:r>
    </w:p>
    <w:p>
      <w:pPr>
        <w:spacing w:after="0"/>
        <w:ind w:left="0"/>
        <w:jc w:val="both"/>
      </w:pPr>
      <w:r>
        <w:rPr>
          <w:rFonts w:ascii="Times New Roman"/>
          <w:b w:val="false"/>
          <w:i w:val="false"/>
          <w:color w:val="000000"/>
          <w:sz w:val="28"/>
        </w:rPr>
        <w:t xml:space="preserve">                          Жерасты сулары </w:t>
      </w:r>
    </w:p>
    <w:p>
      <w:pPr>
        <w:spacing w:after="0"/>
        <w:ind w:left="0"/>
        <w:jc w:val="both"/>
      </w:pPr>
      <w:r>
        <w:rPr>
          <w:rFonts w:ascii="Times New Roman"/>
          <w:b w:val="false"/>
          <w:i w:val="false"/>
          <w:color w:val="000000"/>
          <w:sz w:val="28"/>
        </w:rPr>
        <w:t xml:space="preserve">Тұщы сулар: </w:t>
      </w:r>
    </w:p>
    <w:p>
      <w:pPr>
        <w:spacing w:after="0"/>
        <w:ind w:left="0"/>
        <w:jc w:val="both"/>
      </w:pPr>
      <w:r>
        <w:rPr>
          <w:rFonts w:ascii="Times New Roman"/>
          <w:b w:val="false"/>
          <w:i w:val="false"/>
          <w:color w:val="000000"/>
          <w:sz w:val="28"/>
        </w:rPr>
        <w:t xml:space="preserve">     iшетiн сумен жабдық </w:t>
      </w:r>
    </w:p>
    <w:p>
      <w:pPr>
        <w:spacing w:after="0"/>
        <w:ind w:left="0"/>
        <w:jc w:val="both"/>
      </w:pPr>
      <w:r>
        <w:rPr>
          <w:rFonts w:ascii="Times New Roman"/>
          <w:b w:val="false"/>
          <w:i w:val="false"/>
          <w:color w:val="000000"/>
          <w:sz w:val="28"/>
        </w:rPr>
        <w:t xml:space="preserve">     тауға арналған, мың </w:t>
      </w:r>
    </w:p>
    <w:p>
      <w:pPr>
        <w:spacing w:after="0"/>
        <w:ind w:left="0"/>
        <w:jc w:val="both"/>
      </w:pPr>
      <w:r>
        <w:rPr>
          <w:rFonts w:ascii="Times New Roman"/>
          <w:b w:val="false"/>
          <w:i w:val="false"/>
          <w:color w:val="000000"/>
          <w:sz w:val="28"/>
        </w:rPr>
        <w:t xml:space="preserve">     текшеметр (тәулiгiне </w:t>
      </w:r>
    </w:p>
    <w:p>
      <w:pPr>
        <w:spacing w:after="0"/>
        <w:ind w:left="0"/>
        <w:jc w:val="both"/>
      </w:pPr>
      <w:r>
        <w:rPr>
          <w:rFonts w:ascii="Times New Roman"/>
          <w:b w:val="false"/>
          <w:i w:val="false"/>
          <w:color w:val="000000"/>
          <w:sz w:val="28"/>
        </w:rPr>
        <w:t xml:space="preserve">     су қорлары өте </w:t>
      </w:r>
    </w:p>
    <w:p>
      <w:pPr>
        <w:spacing w:after="0"/>
        <w:ind w:left="0"/>
        <w:jc w:val="both"/>
      </w:pPr>
      <w:r>
        <w:rPr>
          <w:rFonts w:ascii="Times New Roman"/>
          <w:b w:val="false"/>
          <w:i w:val="false"/>
          <w:color w:val="000000"/>
          <w:sz w:val="28"/>
        </w:rPr>
        <w:t xml:space="preserve">     тапшы жерде           100-ден     50-100      20-50      10-20 </w:t>
      </w:r>
    </w:p>
    <w:p>
      <w:pPr>
        <w:spacing w:after="0"/>
        <w:ind w:left="0"/>
        <w:jc w:val="both"/>
      </w:pPr>
      <w:r>
        <w:rPr>
          <w:rFonts w:ascii="Times New Roman"/>
          <w:b w:val="false"/>
          <w:i w:val="false"/>
          <w:color w:val="000000"/>
          <w:sz w:val="28"/>
        </w:rPr>
        <w:t xml:space="preserve">                           астам </w:t>
      </w:r>
    </w:p>
    <w:p>
      <w:pPr>
        <w:spacing w:after="0"/>
        <w:ind w:left="0"/>
        <w:jc w:val="both"/>
      </w:pPr>
      <w:r>
        <w:rPr>
          <w:rFonts w:ascii="Times New Roman"/>
          <w:b w:val="false"/>
          <w:i w:val="false"/>
          <w:color w:val="000000"/>
          <w:sz w:val="28"/>
        </w:rPr>
        <w:t xml:space="preserve">     басқа аудандарда      200-ден    100-200     50-100      20-50 </w:t>
      </w:r>
    </w:p>
    <w:p>
      <w:pPr>
        <w:spacing w:after="0"/>
        <w:ind w:left="0"/>
        <w:jc w:val="both"/>
      </w:pPr>
      <w:r>
        <w:rPr>
          <w:rFonts w:ascii="Times New Roman"/>
          <w:b w:val="false"/>
          <w:i w:val="false"/>
          <w:color w:val="000000"/>
          <w:sz w:val="28"/>
        </w:rPr>
        <w:t xml:space="preserve">                           астам </w:t>
      </w:r>
    </w:p>
    <w:p>
      <w:pPr>
        <w:spacing w:after="0"/>
        <w:ind w:left="0"/>
        <w:jc w:val="both"/>
      </w:pPr>
      <w:r>
        <w:rPr>
          <w:rFonts w:ascii="Times New Roman"/>
          <w:b w:val="false"/>
          <w:i w:val="false"/>
          <w:color w:val="000000"/>
          <w:sz w:val="28"/>
        </w:rPr>
        <w:t xml:space="preserve">     жердi суландыруға </w:t>
      </w:r>
    </w:p>
    <w:p>
      <w:pPr>
        <w:spacing w:after="0"/>
        <w:ind w:left="0"/>
        <w:jc w:val="both"/>
      </w:pPr>
      <w:r>
        <w:rPr>
          <w:rFonts w:ascii="Times New Roman"/>
          <w:b w:val="false"/>
          <w:i w:val="false"/>
          <w:color w:val="000000"/>
          <w:sz w:val="28"/>
        </w:rPr>
        <w:t xml:space="preserve">     арналған                         100-200     50-100 </w:t>
      </w:r>
    </w:p>
    <w:p>
      <w:pPr>
        <w:spacing w:after="0"/>
        <w:ind w:left="0"/>
        <w:jc w:val="both"/>
      </w:pPr>
      <w:r>
        <w:rPr>
          <w:rFonts w:ascii="Times New Roman"/>
          <w:b w:val="false"/>
          <w:i w:val="false"/>
          <w:color w:val="000000"/>
          <w:sz w:val="28"/>
        </w:rPr>
        <w:t xml:space="preserve">Минералды сулар: </w:t>
      </w:r>
    </w:p>
    <w:p>
      <w:pPr>
        <w:spacing w:after="0"/>
        <w:ind w:left="0"/>
        <w:jc w:val="both"/>
      </w:pPr>
      <w:r>
        <w:rPr>
          <w:rFonts w:ascii="Times New Roman"/>
          <w:b w:val="false"/>
          <w:i w:val="false"/>
          <w:color w:val="000000"/>
          <w:sz w:val="28"/>
        </w:rPr>
        <w:t xml:space="preserve">емге пайдалану үшiн, </w:t>
      </w:r>
    </w:p>
    <w:p>
      <w:pPr>
        <w:spacing w:after="0"/>
        <w:ind w:left="0"/>
        <w:jc w:val="both"/>
      </w:pPr>
      <w:r>
        <w:rPr>
          <w:rFonts w:ascii="Times New Roman"/>
          <w:b w:val="false"/>
          <w:i w:val="false"/>
          <w:color w:val="000000"/>
          <w:sz w:val="28"/>
        </w:rPr>
        <w:t xml:space="preserve">м3/ тәулiгiне: </w:t>
      </w:r>
    </w:p>
    <w:p>
      <w:pPr>
        <w:spacing w:after="0"/>
        <w:ind w:left="0"/>
        <w:jc w:val="both"/>
      </w:pPr>
      <w:r>
        <w:rPr>
          <w:rFonts w:ascii="Times New Roman"/>
          <w:b w:val="false"/>
          <w:i w:val="false"/>
          <w:color w:val="000000"/>
          <w:sz w:val="28"/>
        </w:rPr>
        <w:t xml:space="preserve">     ерiтiлген </w:t>
      </w:r>
    </w:p>
    <w:p>
      <w:pPr>
        <w:spacing w:after="0"/>
        <w:ind w:left="0"/>
        <w:jc w:val="both"/>
      </w:pPr>
      <w:r>
        <w:rPr>
          <w:rFonts w:ascii="Times New Roman"/>
          <w:b w:val="false"/>
          <w:i w:val="false"/>
          <w:color w:val="000000"/>
          <w:sz w:val="28"/>
        </w:rPr>
        <w:t xml:space="preserve">     көмiр қышқылы 1 г/л </w:t>
      </w:r>
    </w:p>
    <w:p>
      <w:pPr>
        <w:spacing w:after="0"/>
        <w:ind w:left="0"/>
        <w:jc w:val="both"/>
      </w:pPr>
      <w:r>
        <w:rPr>
          <w:rFonts w:ascii="Times New Roman"/>
          <w:b w:val="false"/>
          <w:i w:val="false"/>
          <w:color w:val="000000"/>
          <w:sz w:val="28"/>
        </w:rPr>
        <w:t xml:space="preserve">     кем емес және </w:t>
      </w:r>
    </w:p>
    <w:p>
      <w:pPr>
        <w:spacing w:after="0"/>
        <w:ind w:left="0"/>
        <w:jc w:val="both"/>
      </w:pPr>
      <w:r>
        <w:rPr>
          <w:rFonts w:ascii="Times New Roman"/>
          <w:b w:val="false"/>
          <w:i w:val="false"/>
          <w:color w:val="000000"/>
          <w:sz w:val="28"/>
        </w:rPr>
        <w:t xml:space="preserve">     минералдануы 4 г/л </w:t>
      </w:r>
    </w:p>
    <w:p>
      <w:pPr>
        <w:spacing w:after="0"/>
        <w:ind w:left="0"/>
        <w:jc w:val="both"/>
      </w:pPr>
      <w:r>
        <w:rPr>
          <w:rFonts w:ascii="Times New Roman"/>
          <w:b w:val="false"/>
          <w:i w:val="false"/>
          <w:color w:val="000000"/>
          <w:sz w:val="28"/>
        </w:rPr>
        <w:t xml:space="preserve">     кем емес (арзни, </w:t>
      </w:r>
    </w:p>
    <w:p>
      <w:pPr>
        <w:spacing w:after="0"/>
        <w:ind w:left="0"/>
        <w:jc w:val="both"/>
      </w:pPr>
      <w:r>
        <w:rPr>
          <w:rFonts w:ascii="Times New Roman"/>
          <w:b w:val="false"/>
          <w:i w:val="false"/>
          <w:color w:val="000000"/>
          <w:sz w:val="28"/>
        </w:rPr>
        <w:t xml:space="preserve">     жермук, боржом </w:t>
      </w:r>
    </w:p>
    <w:p>
      <w:pPr>
        <w:spacing w:after="0"/>
        <w:ind w:left="0"/>
        <w:jc w:val="both"/>
      </w:pPr>
      <w:r>
        <w:rPr>
          <w:rFonts w:ascii="Times New Roman"/>
          <w:b w:val="false"/>
          <w:i w:val="false"/>
          <w:color w:val="000000"/>
          <w:sz w:val="28"/>
        </w:rPr>
        <w:t xml:space="preserve">     тәрiздi) көмiр </w:t>
      </w:r>
    </w:p>
    <w:p>
      <w:pPr>
        <w:spacing w:after="0"/>
        <w:ind w:left="0"/>
        <w:jc w:val="both"/>
      </w:pPr>
      <w:r>
        <w:rPr>
          <w:rFonts w:ascii="Times New Roman"/>
          <w:b w:val="false"/>
          <w:i w:val="false"/>
          <w:color w:val="000000"/>
          <w:sz w:val="28"/>
        </w:rPr>
        <w:t xml:space="preserve">     қышқылдары                       200-ден      100-200    50-100 </w:t>
      </w:r>
    </w:p>
    <w:p>
      <w:pPr>
        <w:spacing w:after="0"/>
        <w:ind w:left="0"/>
        <w:jc w:val="both"/>
      </w:pPr>
      <w:r>
        <w:rPr>
          <w:rFonts w:ascii="Times New Roman"/>
          <w:b w:val="false"/>
          <w:i w:val="false"/>
          <w:color w:val="000000"/>
          <w:sz w:val="28"/>
        </w:rPr>
        <w:t xml:space="preserve">                                      астам </w:t>
      </w:r>
    </w:p>
    <w:p>
      <w:pPr>
        <w:spacing w:after="0"/>
        <w:ind w:left="0"/>
        <w:jc w:val="both"/>
      </w:pPr>
      <w:r>
        <w:rPr>
          <w:rFonts w:ascii="Times New Roman"/>
          <w:b w:val="false"/>
          <w:i w:val="false"/>
          <w:color w:val="000000"/>
          <w:sz w:val="28"/>
        </w:rPr>
        <w:t xml:space="preserve">       ерiтiлген </w:t>
      </w:r>
    </w:p>
    <w:p>
      <w:pPr>
        <w:spacing w:after="0"/>
        <w:ind w:left="0"/>
        <w:jc w:val="both"/>
      </w:pPr>
      <w:r>
        <w:rPr>
          <w:rFonts w:ascii="Times New Roman"/>
          <w:b w:val="false"/>
          <w:i w:val="false"/>
          <w:color w:val="000000"/>
          <w:sz w:val="28"/>
        </w:rPr>
        <w:t xml:space="preserve">     көмiр қышқылы </w:t>
      </w:r>
    </w:p>
    <w:p>
      <w:pPr>
        <w:spacing w:after="0"/>
        <w:ind w:left="0"/>
        <w:jc w:val="both"/>
      </w:pPr>
      <w:r>
        <w:rPr>
          <w:rFonts w:ascii="Times New Roman"/>
          <w:b w:val="false"/>
          <w:i w:val="false"/>
          <w:color w:val="000000"/>
          <w:sz w:val="28"/>
        </w:rPr>
        <w:t xml:space="preserve">     1,5 г/л кем емес </w:t>
      </w:r>
    </w:p>
    <w:p>
      <w:pPr>
        <w:spacing w:after="0"/>
        <w:ind w:left="0"/>
        <w:jc w:val="both"/>
      </w:pPr>
      <w:r>
        <w:rPr>
          <w:rFonts w:ascii="Times New Roman"/>
          <w:b w:val="false"/>
          <w:i w:val="false"/>
          <w:color w:val="000000"/>
          <w:sz w:val="28"/>
        </w:rPr>
        <w:t xml:space="preserve">     және жалпы </w:t>
      </w:r>
    </w:p>
    <w:p>
      <w:pPr>
        <w:spacing w:after="0"/>
        <w:ind w:left="0"/>
        <w:jc w:val="both"/>
      </w:pPr>
      <w:r>
        <w:rPr>
          <w:rFonts w:ascii="Times New Roman"/>
          <w:b w:val="false"/>
          <w:i w:val="false"/>
          <w:color w:val="000000"/>
          <w:sz w:val="28"/>
        </w:rPr>
        <w:t xml:space="preserve">     минералдануы </w:t>
      </w:r>
    </w:p>
    <w:p>
      <w:pPr>
        <w:spacing w:after="0"/>
        <w:ind w:left="0"/>
        <w:jc w:val="both"/>
      </w:pPr>
      <w:r>
        <w:rPr>
          <w:rFonts w:ascii="Times New Roman"/>
          <w:b w:val="false"/>
          <w:i w:val="false"/>
          <w:color w:val="000000"/>
          <w:sz w:val="28"/>
        </w:rPr>
        <w:t xml:space="preserve">     2 г/л кем емес </w:t>
      </w:r>
    </w:p>
    <w:p>
      <w:pPr>
        <w:spacing w:after="0"/>
        <w:ind w:left="0"/>
        <w:jc w:val="both"/>
      </w:pPr>
      <w:r>
        <w:rPr>
          <w:rFonts w:ascii="Times New Roman"/>
          <w:b w:val="false"/>
          <w:i w:val="false"/>
          <w:color w:val="000000"/>
          <w:sz w:val="28"/>
        </w:rPr>
        <w:t xml:space="preserve">     (кисловодск тәрiздi), </w:t>
      </w:r>
    </w:p>
    <w:p>
      <w:pPr>
        <w:spacing w:after="0"/>
        <w:ind w:left="0"/>
        <w:jc w:val="both"/>
      </w:pPr>
      <w:r>
        <w:rPr>
          <w:rFonts w:ascii="Times New Roman"/>
          <w:b w:val="false"/>
          <w:i w:val="false"/>
          <w:color w:val="000000"/>
          <w:sz w:val="28"/>
        </w:rPr>
        <w:t xml:space="preserve">     көмiр қышқылдары                  300-ден      200-300  100-200 </w:t>
      </w:r>
    </w:p>
    <w:p>
      <w:pPr>
        <w:spacing w:after="0"/>
        <w:ind w:left="0"/>
        <w:jc w:val="both"/>
      </w:pPr>
      <w:r>
        <w:rPr>
          <w:rFonts w:ascii="Times New Roman"/>
          <w:b w:val="false"/>
          <w:i w:val="false"/>
          <w:color w:val="000000"/>
          <w:sz w:val="28"/>
        </w:rPr>
        <w:t xml:space="preserve">                                        астам </w:t>
      </w:r>
    </w:p>
    <w:p>
      <w:pPr>
        <w:spacing w:after="0"/>
        <w:ind w:left="0"/>
        <w:jc w:val="both"/>
      </w:pPr>
      <w:r>
        <w:rPr>
          <w:rFonts w:ascii="Times New Roman"/>
          <w:b w:val="false"/>
          <w:i w:val="false"/>
          <w:color w:val="000000"/>
          <w:sz w:val="28"/>
        </w:rPr>
        <w:t xml:space="preserve">      темiрi 20 мг/л кем </w:t>
      </w:r>
    </w:p>
    <w:p>
      <w:pPr>
        <w:spacing w:after="0"/>
        <w:ind w:left="0"/>
        <w:jc w:val="both"/>
      </w:pPr>
      <w:r>
        <w:rPr>
          <w:rFonts w:ascii="Times New Roman"/>
          <w:b w:val="false"/>
          <w:i w:val="false"/>
          <w:color w:val="000000"/>
          <w:sz w:val="28"/>
        </w:rPr>
        <w:t xml:space="preserve">     емес және көмiр-қыш. </w:t>
      </w:r>
    </w:p>
    <w:p>
      <w:pPr>
        <w:spacing w:after="0"/>
        <w:ind w:left="0"/>
        <w:jc w:val="both"/>
      </w:pPr>
      <w:r>
        <w:rPr>
          <w:rFonts w:ascii="Times New Roman"/>
          <w:b w:val="false"/>
          <w:i w:val="false"/>
          <w:color w:val="000000"/>
          <w:sz w:val="28"/>
        </w:rPr>
        <w:t xml:space="preserve">     қылды-күшәләлi, </w:t>
      </w:r>
    </w:p>
    <w:p>
      <w:pPr>
        <w:spacing w:after="0"/>
        <w:ind w:left="0"/>
        <w:jc w:val="both"/>
      </w:pPr>
      <w:r>
        <w:rPr>
          <w:rFonts w:ascii="Times New Roman"/>
          <w:b w:val="false"/>
          <w:i w:val="false"/>
          <w:color w:val="000000"/>
          <w:sz w:val="28"/>
        </w:rPr>
        <w:t xml:space="preserve">     күшәлә үлесi 10 мг/л </w:t>
      </w:r>
    </w:p>
    <w:p>
      <w:pPr>
        <w:spacing w:after="0"/>
        <w:ind w:left="0"/>
        <w:jc w:val="both"/>
      </w:pPr>
      <w:r>
        <w:rPr>
          <w:rFonts w:ascii="Times New Roman"/>
          <w:b w:val="false"/>
          <w:i w:val="false"/>
          <w:color w:val="000000"/>
          <w:sz w:val="28"/>
        </w:rPr>
        <w:t xml:space="preserve">     кем емес көмiрқышқыл.- </w:t>
      </w:r>
    </w:p>
    <w:p>
      <w:pPr>
        <w:spacing w:after="0"/>
        <w:ind w:left="0"/>
        <w:jc w:val="both"/>
      </w:pPr>
      <w:r>
        <w:rPr>
          <w:rFonts w:ascii="Times New Roman"/>
          <w:b w:val="false"/>
          <w:i w:val="false"/>
          <w:color w:val="000000"/>
          <w:sz w:val="28"/>
        </w:rPr>
        <w:t xml:space="preserve">     ды-темiрлiлерi                                 100-ден   50-100 </w:t>
      </w:r>
    </w:p>
    <w:p>
      <w:pPr>
        <w:spacing w:after="0"/>
        <w:ind w:left="0"/>
        <w:jc w:val="both"/>
      </w:pPr>
      <w:r>
        <w:rPr>
          <w:rFonts w:ascii="Times New Roman"/>
          <w:b w:val="false"/>
          <w:i w:val="false"/>
          <w:color w:val="000000"/>
          <w:sz w:val="28"/>
        </w:rPr>
        <w:t xml:space="preserve">                                                     астам </w:t>
      </w:r>
    </w:p>
    <w:p>
      <w:pPr>
        <w:spacing w:after="0"/>
        <w:ind w:left="0"/>
        <w:jc w:val="both"/>
      </w:pPr>
      <w:r>
        <w:rPr>
          <w:rFonts w:ascii="Times New Roman"/>
          <w:b w:val="false"/>
          <w:i w:val="false"/>
          <w:color w:val="000000"/>
          <w:sz w:val="28"/>
        </w:rPr>
        <w:t xml:space="preserve">     гидрокарбонаттық </w:t>
      </w:r>
    </w:p>
    <w:p>
      <w:pPr>
        <w:spacing w:after="0"/>
        <w:ind w:left="0"/>
        <w:jc w:val="both"/>
      </w:pPr>
      <w:r>
        <w:rPr>
          <w:rFonts w:ascii="Times New Roman"/>
          <w:b w:val="false"/>
          <w:i w:val="false"/>
          <w:color w:val="000000"/>
          <w:sz w:val="28"/>
        </w:rPr>
        <w:t xml:space="preserve">     магнийлi-кальцийлiлерi, </w:t>
      </w:r>
    </w:p>
    <w:p>
      <w:pPr>
        <w:spacing w:after="0"/>
        <w:ind w:left="0"/>
        <w:jc w:val="both"/>
      </w:pPr>
      <w:r>
        <w:rPr>
          <w:rFonts w:ascii="Times New Roman"/>
          <w:b w:val="false"/>
          <w:i w:val="false"/>
          <w:color w:val="000000"/>
          <w:sz w:val="28"/>
        </w:rPr>
        <w:t xml:space="preserve">     нафтус тәрiздi                    50-ден       25-50      10-25 </w:t>
      </w:r>
    </w:p>
    <w:p>
      <w:pPr>
        <w:spacing w:after="0"/>
        <w:ind w:left="0"/>
        <w:jc w:val="both"/>
      </w:pPr>
      <w:r>
        <w:rPr>
          <w:rFonts w:ascii="Times New Roman"/>
          <w:b w:val="false"/>
          <w:i w:val="false"/>
          <w:color w:val="000000"/>
          <w:sz w:val="28"/>
        </w:rPr>
        <w:t xml:space="preserve">                                        астам </w:t>
      </w:r>
    </w:p>
    <w:p>
      <w:pPr>
        <w:spacing w:after="0"/>
        <w:ind w:left="0"/>
        <w:jc w:val="both"/>
      </w:pPr>
      <w:r>
        <w:rPr>
          <w:rFonts w:ascii="Times New Roman"/>
          <w:b w:val="false"/>
          <w:i w:val="false"/>
          <w:color w:val="000000"/>
          <w:sz w:val="28"/>
        </w:rPr>
        <w:t xml:space="preserve">      әр түрлi иондық </w:t>
      </w:r>
    </w:p>
    <w:p>
      <w:pPr>
        <w:spacing w:after="0"/>
        <w:ind w:left="0"/>
        <w:jc w:val="both"/>
      </w:pPr>
      <w:r>
        <w:rPr>
          <w:rFonts w:ascii="Times New Roman"/>
          <w:b w:val="false"/>
          <w:i w:val="false"/>
          <w:color w:val="000000"/>
          <w:sz w:val="28"/>
        </w:rPr>
        <w:t xml:space="preserve">     құрамдағы сульфидтiк </w:t>
      </w:r>
    </w:p>
    <w:p>
      <w:pPr>
        <w:spacing w:after="0"/>
        <w:ind w:left="0"/>
        <w:jc w:val="both"/>
      </w:pPr>
      <w:r>
        <w:rPr>
          <w:rFonts w:ascii="Times New Roman"/>
          <w:b w:val="false"/>
          <w:i w:val="false"/>
          <w:color w:val="000000"/>
          <w:sz w:val="28"/>
        </w:rPr>
        <w:t xml:space="preserve">     сулар және сульфидi </w:t>
      </w:r>
    </w:p>
    <w:p>
      <w:pPr>
        <w:spacing w:after="0"/>
        <w:ind w:left="0"/>
        <w:jc w:val="both"/>
      </w:pPr>
      <w:r>
        <w:rPr>
          <w:rFonts w:ascii="Times New Roman"/>
          <w:b w:val="false"/>
          <w:i w:val="false"/>
          <w:color w:val="000000"/>
          <w:sz w:val="28"/>
        </w:rPr>
        <w:t xml:space="preserve">     100 мг/л кем емес </w:t>
      </w:r>
    </w:p>
    <w:p>
      <w:pPr>
        <w:spacing w:after="0"/>
        <w:ind w:left="0"/>
        <w:jc w:val="both"/>
      </w:pPr>
      <w:r>
        <w:rPr>
          <w:rFonts w:ascii="Times New Roman"/>
          <w:b w:val="false"/>
          <w:i w:val="false"/>
          <w:color w:val="000000"/>
          <w:sz w:val="28"/>
        </w:rPr>
        <w:t xml:space="preserve">     минералдандыру                   500-ден      200-500   100-200 </w:t>
      </w:r>
    </w:p>
    <w:p>
      <w:pPr>
        <w:spacing w:after="0"/>
        <w:ind w:left="0"/>
        <w:jc w:val="both"/>
      </w:pPr>
      <w:r>
        <w:rPr>
          <w:rFonts w:ascii="Times New Roman"/>
          <w:b w:val="false"/>
          <w:i w:val="false"/>
          <w:color w:val="000000"/>
          <w:sz w:val="28"/>
        </w:rPr>
        <w:t xml:space="preserve">                                       астам </w:t>
      </w:r>
    </w:p>
    <w:p>
      <w:pPr>
        <w:spacing w:after="0"/>
        <w:ind w:left="0"/>
        <w:jc w:val="both"/>
      </w:pPr>
      <w:r>
        <w:rPr>
          <w:rFonts w:ascii="Times New Roman"/>
          <w:b w:val="false"/>
          <w:i w:val="false"/>
          <w:color w:val="000000"/>
          <w:sz w:val="28"/>
        </w:rPr>
        <w:t xml:space="preserve">      әртүрлi иондық </w:t>
      </w:r>
    </w:p>
    <w:p>
      <w:pPr>
        <w:spacing w:after="0"/>
        <w:ind w:left="0"/>
        <w:jc w:val="both"/>
      </w:pPr>
      <w:r>
        <w:rPr>
          <w:rFonts w:ascii="Times New Roman"/>
          <w:b w:val="false"/>
          <w:i w:val="false"/>
          <w:color w:val="000000"/>
          <w:sz w:val="28"/>
        </w:rPr>
        <w:t xml:space="preserve">     құрамдағы радоны 100 </w:t>
      </w:r>
    </w:p>
    <w:p>
      <w:pPr>
        <w:spacing w:after="0"/>
        <w:ind w:left="0"/>
        <w:jc w:val="both"/>
      </w:pPr>
      <w:r>
        <w:rPr>
          <w:rFonts w:ascii="Times New Roman"/>
          <w:b w:val="false"/>
          <w:i w:val="false"/>
          <w:color w:val="000000"/>
          <w:sz w:val="28"/>
        </w:rPr>
        <w:t xml:space="preserve">     ммк кюриден (100 </w:t>
      </w:r>
    </w:p>
    <w:p>
      <w:pPr>
        <w:spacing w:after="0"/>
        <w:ind w:left="0"/>
        <w:jc w:val="both"/>
      </w:pPr>
      <w:r>
        <w:rPr>
          <w:rFonts w:ascii="Times New Roman"/>
          <w:b w:val="false"/>
          <w:i w:val="false"/>
          <w:color w:val="000000"/>
          <w:sz w:val="28"/>
        </w:rPr>
        <w:t xml:space="preserve">     эман) астам радон </w:t>
      </w:r>
    </w:p>
    <w:p>
      <w:pPr>
        <w:spacing w:after="0"/>
        <w:ind w:left="0"/>
        <w:jc w:val="both"/>
      </w:pPr>
      <w:r>
        <w:rPr>
          <w:rFonts w:ascii="Times New Roman"/>
          <w:b w:val="false"/>
          <w:i w:val="false"/>
          <w:color w:val="000000"/>
          <w:sz w:val="28"/>
        </w:rPr>
        <w:t xml:space="preserve">     сулары: </w:t>
      </w:r>
    </w:p>
    <w:p>
      <w:pPr>
        <w:spacing w:after="0"/>
        <w:ind w:left="0"/>
        <w:jc w:val="both"/>
      </w:pPr>
      <w:r>
        <w:rPr>
          <w:rFonts w:ascii="Times New Roman"/>
          <w:b w:val="false"/>
          <w:i w:val="false"/>
          <w:color w:val="000000"/>
          <w:sz w:val="28"/>
        </w:rPr>
        <w:t xml:space="preserve">      көмiр қышқылдылары </w:t>
      </w:r>
    </w:p>
    <w:p>
      <w:pPr>
        <w:spacing w:after="0"/>
        <w:ind w:left="0"/>
        <w:jc w:val="both"/>
      </w:pPr>
      <w:r>
        <w:rPr>
          <w:rFonts w:ascii="Times New Roman"/>
          <w:b w:val="false"/>
          <w:i w:val="false"/>
          <w:color w:val="000000"/>
          <w:sz w:val="28"/>
        </w:rPr>
        <w:t xml:space="preserve">     (ерiтiлген көмiр </w:t>
      </w:r>
    </w:p>
    <w:p>
      <w:pPr>
        <w:spacing w:after="0"/>
        <w:ind w:left="0"/>
        <w:jc w:val="both"/>
      </w:pPr>
      <w:r>
        <w:rPr>
          <w:rFonts w:ascii="Times New Roman"/>
          <w:b w:val="false"/>
          <w:i w:val="false"/>
          <w:color w:val="000000"/>
          <w:sz w:val="28"/>
        </w:rPr>
        <w:t xml:space="preserve">     қышқылы 1,5 г/л астам) </w:t>
      </w:r>
    </w:p>
    <w:p>
      <w:pPr>
        <w:spacing w:after="0"/>
        <w:ind w:left="0"/>
        <w:jc w:val="both"/>
      </w:pPr>
      <w:r>
        <w:rPr>
          <w:rFonts w:ascii="Times New Roman"/>
          <w:b w:val="false"/>
          <w:i w:val="false"/>
          <w:color w:val="000000"/>
          <w:sz w:val="28"/>
        </w:rPr>
        <w:t xml:space="preserve">     немесе термальды </w:t>
      </w:r>
    </w:p>
    <w:p>
      <w:pPr>
        <w:spacing w:after="0"/>
        <w:ind w:left="0"/>
        <w:jc w:val="both"/>
      </w:pPr>
      <w:r>
        <w:rPr>
          <w:rFonts w:ascii="Times New Roman"/>
          <w:b w:val="false"/>
          <w:i w:val="false"/>
          <w:color w:val="000000"/>
          <w:sz w:val="28"/>
        </w:rPr>
        <w:t xml:space="preserve">     (35 аса) немесе мине. </w:t>
      </w:r>
    </w:p>
    <w:p>
      <w:pPr>
        <w:spacing w:after="0"/>
        <w:ind w:left="0"/>
        <w:jc w:val="both"/>
      </w:pPr>
      <w:r>
        <w:rPr>
          <w:rFonts w:ascii="Times New Roman"/>
          <w:b w:val="false"/>
          <w:i w:val="false"/>
          <w:color w:val="000000"/>
          <w:sz w:val="28"/>
        </w:rPr>
        <w:t xml:space="preserve">     ралдануы 10 г/л </w:t>
      </w:r>
    </w:p>
    <w:p>
      <w:pPr>
        <w:spacing w:after="0"/>
        <w:ind w:left="0"/>
        <w:jc w:val="both"/>
      </w:pPr>
      <w:r>
        <w:rPr>
          <w:rFonts w:ascii="Times New Roman"/>
          <w:b w:val="false"/>
          <w:i w:val="false"/>
          <w:color w:val="000000"/>
          <w:sz w:val="28"/>
        </w:rPr>
        <w:t xml:space="preserve">     астам сулар                         300-ден    100-300  50-100 </w:t>
      </w:r>
    </w:p>
    <w:p>
      <w:pPr>
        <w:spacing w:after="0"/>
        <w:ind w:left="0"/>
        <w:jc w:val="both"/>
      </w:pPr>
      <w:r>
        <w:rPr>
          <w:rFonts w:ascii="Times New Roman"/>
          <w:b w:val="false"/>
          <w:i w:val="false"/>
          <w:color w:val="000000"/>
          <w:sz w:val="28"/>
        </w:rPr>
        <w:t xml:space="preserve">                                         астам </w:t>
      </w:r>
    </w:p>
    <w:p>
      <w:pPr>
        <w:spacing w:after="0"/>
        <w:ind w:left="0"/>
        <w:jc w:val="both"/>
      </w:pPr>
      <w:r>
        <w:rPr>
          <w:rFonts w:ascii="Times New Roman"/>
          <w:b w:val="false"/>
          <w:i w:val="false"/>
          <w:color w:val="000000"/>
          <w:sz w:val="28"/>
        </w:rPr>
        <w:t xml:space="preserve">     салқын да жылы, шамалы </w:t>
      </w:r>
    </w:p>
    <w:p>
      <w:pPr>
        <w:spacing w:after="0"/>
        <w:ind w:left="0"/>
        <w:jc w:val="both"/>
      </w:pPr>
      <w:r>
        <w:rPr>
          <w:rFonts w:ascii="Times New Roman"/>
          <w:b w:val="false"/>
          <w:i w:val="false"/>
          <w:color w:val="000000"/>
          <w:sz w:val="28"/>
        </w:rPr>
        <w:t xml:space="preserve">     минералданған сулар                            300-ден  100-300 </w:t>
      </w:r>
    </w:p>
    <w:p>
      <w:pPr>
        <w:spacing w:after="0"/>
        <w:ind w:left="0"/>
        <w:jc w:val="both"/>
      </w:pPr>
      <w:r>
        <w:rPr>
          <w:rFonts w:ascii="Times New Roman"/>
          <w:b w:val="false"/>
          <w:i w:val="false"/>
          <w:color w:val="000000"/>
          <w:sz w:val="28"/>
        </w:rPr>
        <w:t xml:space="preserve">                                                     астам </w:t>
      </w:r>
    </w:p>
    <w:p>
      <w:pPr>
        <w:spacing w:after="0"/>
        <w:ind w:left="0"/>
        <w:jc w:val="both"/>
      </w:pPr>
      <w:r>
        <w:rPr>
          <w:rFonts w:ascii="Times New Roman"/>
          <w:b w:val="false"/>
          <w:i w:val="false"/>
          <w:color w:val="000000"/>
          <w:sz w:val="28"/>
        </w:rPr>
        <w:t xml:space="preserve">      әртүрлi иондық құрамы </w:t>
      </w:r>
    </w:p>
    <w:p>
      <w:pPr>
        <w:spacing w:after="0"/>
        <w:ind w:left="0"/>
        <w:jc w:val="both"/>
      </w:pPr>
      <w:r>
        <w:rPr>
          <w:rFonts w:ascii="Times New Roman"/>
          <w:b w:val="false"/>
          <w:i w:val="false"/>
          <w:color w:val="000000"/>
          <w:sz w:val="28"/>
        </w:rPr>
        <w:t xml:space="preserve">     мен минералданған </w:t>
      </w:r>
    </w:p>
    <w:p>
      <w:pPr>
        <w:spacing w:after="0"/>
        <w:ind w:left="0"/>
        <w:jc w:val="both"/>
      </w:pPr>
      <w:r>
        <w:rPr>
          <w:rFonts w:ascii="Times New Roman"/>
          <w:b w:val="false"/>
          <w:i w:val="false"/>
          <w:color w:val="000000"/>
          <w:sz w:val="28"/>
        </w:rPr>
        <w:t xml:space="preserve">     азотты және метандық </w:t>
      </w:r>
    </w:p>
    <w:p>
      <w:pPr>
        <w:spacing w:after="0"/>
        <w:ind w:left="0"/>
        <w:jc w:val="both"/>
      </w:pPr>
      <w:r>
        <w:rPr>
          <w:rFonts w:ascii="Times New Roman"/>
          <w:b w:val="false"/>
          <w:i w:val="false"/>
          <w:color w:val="000000"/>
          <w:sz w:val="28"/>
        </w:rPr>
        <w:t xml:space="preserve">     термальды (35  жоғары) </w:t>
      </w:r>
    </w:p>
    <w:p>
      <w:pPr>
        <w:spacing w:after="0"/>
        <w:ind w:left="0"/>
        <w:jc w:val="both"/>
      </w:pPr>
      <w:r>
        <w:rPr>
          <w:rFonts w:ascii="Times New Roman"/>
          <w:b w:val="false"/>
          <w:i w:val="false"/>
          <w:color w:val="000000"/>
          <w:sz w:val="28"/>
        </w:rPr>
        <w:t xml:space="preserve">     және кремнийленген </w:t>
      </w:r>
    </w:p>
    <w:p>
      <w:pPr>
        <w:spacing w:after="0"/>
        <w:ind w:left="0"/>
        <w:jc w:val="both"/>
      </w:pPr>
      <w:r>
        <w:rPr>
          <w:rFonts w:ascii="Times New Roman"/>
          <w:b w:val="false"/>
          <w:i w:val="false"/>
          <w:color w:val="000000"/>
          <w:sz w:val="28"/>
        </w:rPr>
        <w:t xml:space="preserve">     (кремний қышқылы </w:t>
      </w:r>
    </w:p>
    <w:p>
      <w:pPr>
        <w:spacing w:after="0"/>
        <w:ind w:left="0"/>
        <w:jc w:val="both"/>
      </w:pPr>
      <w:r>
        <w:rPr>
          <w:rFonts w:ascii="Times New Roman"/>
          <w:b w:val="false"/>
          <w:i w:val="false"/>
          <w:color w:val="000000"/>
          <w:sz w:val="28"/>
        </w:rPr>
        <w:t xml:space="preserve">     0,05 г/л) сулар                                800-ден  400-800 </w:t>
      </w:r>
    </w:p>
    <w:p>
      <w:pPr>
        <w:spacing w:after="0"/>
        <w:ind w:left="0"/>
        <w:jc w:val="both"/>
      </w:pPr>
      <w:r>
        <w:rPr>
          <w:rFonts w:ascii="Times New Roman"/>
          <w:b w:val="false"/>
          <w:i w:val="false"/>
          <w:color w:val="000000"/>
          <w:sz w:val="28"/>
        </w:rPr>
        <w:t xml:space="preserve">                                                      астам </w:t>
      </w:r>
    </w:p>
    <w:p>
      <w:pPr>
        <w:spacing w:after="0"/>
        <w:ind w:left="0"/>
        <w:jc w:val="both"/>
      </w:pPr>
      <w:r>
        <w:rPr>
          <w:rFonts w:ascii="Times New Roman"/>
          <w:b w:val="false"/>
          <w:i w:val="false"/>
          <w:color w:val="000000"/>
          <w:sz w:val="28"/>
        </w:rPr>
        <w:t xml:space="preserve">Термальды сулар: </w:t>
      </w:r>
    </w:p>
    <w:p>
      <w:pPr>
        <w:spacing w:after="0"/>
        <w:ind w:left="0"/>
        <w:jc w:val="both"/>
      </w:pPr>
      <w:r>
        <w:rPr>
          <w:rFonts w:ascii="Times New Roman"/>
          <w:b w:val="false"/>
          <w:i w:val="false"/>
          <w:color w:val="000000"/>
          <w:sz w:val="28"/>
        </w:rPr>
        <w:t xml:space="preserve">     температурасы </w:t>
      </w:r>
    </w:p>
    <w:p>
      <w:pPr>
        <w:spacing w:after="0"/>
        <w:ind w:left="0"/>
        <w:jc w:val="both"/>
      </w:pPr>
      <w:r>
        <w:rPr>
          <w:rFonts w:ascii="Times New Roman"/>
          <w:b w:val="false"/>
          <w:i w:val="false"/>
          <w:color w:val="000000"/>
          <w:sz w:val="28"/>
        </w:rPr>
        <w:t xml:space="preserve">     100 -тан жоғары </w:t>
      </w:r>
    </w:p>
    <w:p>
      <w:pPr>
        <w:spacing w:after="0"/>
        <w:ind w:left="0"/>
        <w:jc w:val="both"/>
      </w:pPr>
      <w:r>
        <w:rPr>
          <w:rFonts w:ascii="Times New Roman"/>
          <w:b w:val="false"/>
          <w:i w:val="false"/>
          <w:color w:val="000000"/>
          <w:sz w:val="28"/>
        </w:rPr>
        <w:t xml:space="preserve">     және минералдануы </w:t>
      </w:r>
    </w:p>
    <w:p>
      <w:pPr>
        <w:spacing w:after="0"/>
        <w:ind w:left="0"/>
        <w:jc w:val="both"/>
      </w:pPr>
      <w:r>
        <w:rPr>
          <w:rFonts w:ascii="Times New Roman"/>
          <w:b w:val="false"/>
          <w:i w:val="false"/>
          <w:color w:val="000000"/>
          <w:sz w:val="28"/>
        </w:rPr>
        <w:t xml:space="preserve">     2 г/л дейiнгi </w:t>
      </w:r>
    </w:p>
    <w:p>
      <w:pPr>
        <w:spacing w:after="0"/>
        <w:ind w:left="0"/>
        <w:jc w:val="both"/>
      </w:pPr>
      <w:r>
        <w:rPr>
          <w:rFonts w:ascii="Times New Roman"/>
          <w:b w:val="false"/>
          <w:i w:val="false"/>
          <w:color w:val="000000"/>
          <w:sz w:val="28"/>
        </w:rPr>
        <w:t xml:space="preserve">     тұнатын жебiр </w:t>
      </w:r>
    </w:p>
    <w:p>
      <w:pPr>
        <w:spacing w:after="0"/>
        <w:ind w:left="0"/>
        <w:jc w:val="both"/>
      </w:pPr>
      <w:r>
        <w:rPr>
          <w:rFonts w:ascii="Times New Roman"/>
          <w:b w:val="false"/>
          <w:i w:val="false"/>
          <w:color w:val="000000"/>
          <w:sz w:val="28"/>
        </w:rPr>
        <w:t xml:space="preserve">     құраластары мен </w:t>
      </w:r>
    </w:p>
    <w:p>
      <w:pPr>
        <w:spacing w:after="0"/>
        <w:ind w:left="0"/>
        <w:jc w:val="both"/>
      </w:pPr>
      <w:r>
        <w:rPr>
          <w:rFonts w:ascii="Times New Roman"/>
          <w:b w:val="false"/>
          <w:i w:val="false"/>
          <w:color w:val="000000"/>
          <w:sz w:val="28"/>
        </w:rPr>
        <w:t xml:space="preserve">     тұздары болмайтын </w:t>
      </w:r>
    </w:p>
    <w:p>
      <w:pPr>
        <w:spacing w:after="0"/>
        <w:ind w:left="0"/>
        <w:jc w:val="both"/>
      </w:pPr>
      <w:r>
        <w:rPr>
          <w:rFonts w:ascii="Times New Roman"/>
          <w:b w:val="false"/>
          <w:i w:val="false"/>
          <w:color w:val="000000"/>
          <w:sz w:val="28"/>
        </w:rPr>
        <w:t xml:space="preserve">     энергетикалық </w:t>
      </w:r>
    </w:p>
    <w:p>
      <w:pPr>
        <w:spacing w:after="0"/>
        <w:ind w:left="0"/>
        <w:jc w:val="both"/>
      </w:pPr>
      <w:r>
        <w:rPr>
          <w:rFonts w:ascii="Times New Roman"/>
          <w:b w:val="false"/>
          <w:i w:val="false"/>
          <w:color w:val="000000"/>
          <w:sz w:val="28"/>
        </w:rPr>
        <w:t xml:space="preserve">     сулар, мың т                      20-дан       10-20     3-10 </w:t>
      </w:r>
    </w:p>
    <w:p>
      <w:pPr>
        <w:spacing w:after="0"/>
        <w:ind w:left="0"/>
        <w:jc w:val="both"/>
      </w:pPr>
      <w:r>
        <w:rPr>
          <w:rFonts w:ascii="Times New Roman"/>
          <w:b w:val="false"/>
          <w:i w:val="false"/>
          <w:color w:val="000000"/>
          <w:sz w:val="28"/>
        </w:rPr>
        <w:t xml:space="preserve">                                       астам </w:t>
      </w:r>
    </w:p>
    <w:p>
      <w:pPr>
        <w:spacing w:after="0"/>
        <w:ind w:left="0"/>
        <w:jc w:val="both"/>
      </w:pPr>
      <w:r>
        <w:rPr>
          <w:rFonts w:ascii="Times New Roman"/>
          <w:b w:val="false"/>
          <w:i w:val="false"/>
          <w:color w:val="000000"/>
          <w:sz w:val="28"/>
        </w:rPr>
        <w:t xml:space="preserve">Булысу қоспалары: </w:t>
      </w:r>
    </w:p>
    <w:p>
      <w:pPr>
        <w:spacing w:after="0"/>
        <w:ind w:left="0"/>
        <w:jc w:val="both"/>
      </w:pPr>
      <w:r>
        <w:rPr>
          <w:rFonts w:ascii="Times New Roman"/>
          <w:b w:val="false"/>
          <w:i w:val="false"/>
          <w:color w:val="000000"/>
          <w:sz w:val="28"/>
        </w:rPr>
        <w:t xml:space="preserve">      температурасы </w:t>
      </w:r>
    </w:p>
    <w:p>
      <w:pPr>
        <w:spacing w:after="0"/>
        <w:ind w:left="0"/>
        <w:jc w:val="both"/>
      </w:pPr>
      <w:r>
        <w:rPr>
          <w:rFonts w:ascii="Times New Roman"/>
          <w:b w:val="false"/>
          <w:i w:val="false"/>
          <w:color w:val="000000"/>
          <w:sz w:val="28"/>
        </w:rPr>
        <w:t xml:space="preserve">     60-тан жоғары </w:t>
      </w:r>
    </w:p>
    <w:p>
      <w:pPr>
        <w:spacing w:after="0"/>
        <w:ind w:left="0"/>
        <w:jc w:val="both"/>
      </w:pPr>
      <w:r>
        <w:rPr>
          <w:rFonts w:ascii="Times New Roman"/>
          <w:b w:val="false"/>
          <w:i w:val="false"/>
          <w:color w:val="000000"/>
          <w:sz w:val="28"/>
        </w:rPr>
        <w:t xml:space="preserve">     және минералдануы </w:t>
      </w:r>
    </w:p>
    <w:p>
      <w:pPr>
        <w:spacing w:after="0"/>
        <w:ind w:left="0"/>
        <w:jc w:val="both"/>
      </w:pPr>
      <w:r>
        <w:rPr>
          <w:rFonts w:ascii="Times New Roman"/>
          <w:b w:val="false"/>
          <w:i w:val="false"/>
          <w:color w:val="000000"/>
          <w:sz w:val="28"/>
        </w:rPr>
        <w:t xml:space="preserve">     10 г/л дейiнгi </w:t>
      </w:r>
    </w:p>
    <w:p>
      <w:pPr>
        <w:spacing w:after="0"/>
        <w:ind w:left="0"/>
        <w:jc w:val="both"/>
      </w:pPr>
      <w:r>
        <w:rPr>
          <w:rFonts w:ascii="Times New Roman"/>
          <w:b w:val="false"/>
          <w:i w:val="false"/>
          <w:color w:val="000000"/>
          <w:sz w:val="28"/>
        </w:rPr>
        <w:t xml:space="preserve">     тұнатын жебiр </w:t>
      </w:r>
    </w:p>
    <w:p>
      <w:pPr>
        <w:spacing w:after="0"/>
        <w:ind w:left="0"/>
        <w:jc w:val="both"/>
      </w:pPr>
      <w:r>
        <w:rPr>
          <w:rFonts w:ascii="Times New Roman"/>
          <w:b w:val="false"/>
          <w:i w:val="false"/>
          <w:color w:val="000000"/>
          <w:sz w:val="28"/>
        </w:rPr>
        <w:t xml:space="preserve">     құраластары мен </w:t>
      </w:r>
    </w:p>
    <w:p>
      <w:pPr>
        <w:spacing w:after="0"/>
        <w:ind w:left="0"/>
        <w:jc w:val="both"/>
      </w:pPr>
      <w:r>
        <w:rPr>
          <w:rFonts w:ascii="Times New Roman"/>
          <w:b w:val="false"/>
          <w:i w:val="false"/>
          <w:color w:val="000000"/>
          <w:sz w:val="28"/>
        </w:rPr>
        <w:t xml:space="preserve">     тұздары болмайтын </w:t>
      </w:r>
    </w:p>
    <w:p>
      <w:pPr>
        <w:spacing w:after="0"/>
        <w:ind w:left="0"/>
        <w:jc w:val="both"/>
      </w:pPr>
      <w:r>
        <w:rPr>
          <w:rFonts w:ascii="Times New Roman"/>
          <w:b w:val="false"/>
          <w:i w:val="false"/>
          <w:color w:val="000000"/>
          <w:sz w:val="28"/>
        </w:rPr>
        <w:t xml:space="preserve">     техникалық жылы </w:t>
      </w:r>
    </w:p>
    <w:p>
      <w:pPr>
        <w:spacing w:after="0"/>
        <w:ind w:left="0"/>
        <w:jc w:val="both"/>
      </w:pPr>
      <w:r>
        <w:rPr>
          <w:rFonts w:ascii="Times New Roman"/>
          <w:b w:val="false"/>
          <w:i w:val="false"/>
          <w:color w:val="000000"/>
          <w:sz w:val="28"/>
        </w:rPr>
        <w:t xml:space="preserve">     сулар, м3/тәулiгiне                             20-дан    10-20 </w:t>
      </w:r>
    </w:p>
    <w:p>
      <w:pPr>
        <w:spacing w:after="0"/>
        <w:ind w:left="0"/>
        <w:jc w:val="both"/>
      </w:pPr>
      <w:r>
        <w:rPr>
          <w:rFonts w:ascii="Times New Roman"/>
          <w:b w:val="false"/>
          <w:i w:val="false"/>
          <w:color w:val="000000"/>
          <w:sz w:val="28"/>
        </w:rPr>
        <w:t xml:space="preserve">                                                     астам </w:t>
      </w:r>
    </w:p>
    <w:p>
      <w:pPr>
        <w:spacing w:after="0"/>
        <w:ind w:left="0"/>
        <w:jc w:val="both"/>
      </w:pPr>
      <w:r>
        <w:rPr>
          <w:rFonts w:ascii="Times New Roman"/>
          <w:b w:val="false"/>
          <w:i w:val="false"/>
          <w:color w:val="000000"/>
          <w:sz w:val="28"/>
        </w:rPr>
        <w:t xml:space="preserve">Өнеркәсiптiк сулар </w:t>
      </w:r>
    </w:p>
    <w:p>
      <w:pPr>
        <w:spacing w:after="0"/>
        <w:ind w:left="0"/>
        <w:jc w:val="both"/>
      </w:pPr>
      <w:r>
        <w:rPr>
          <w:rFonts w:ascii="Times New Roman"/>
          <w:b w:val="false"/>
          <w:i w:val="false"/>
          <w:color w:val="000000"/>
          <w:sz w:val="28"/>
        </w:rPr>
        <w:t xml:space="preserve">мың м3/тәулiгiне: </w:t>
      </w:r>
    </w:p>
    <w:p>
      <w:pPr>
        <w:spacing w:after="0"/>
        <w:ind w:left="0"/>
        <w:jc w:val="both"/>
      </w:pPr>
      <w:r>
        <w:rPr>
          <w:rFonts w:ascii="Times New Roman"/>
          <w:b w:val="false"/>
          <w:i w:val="false"/>
          <w:color w:val="000000"/>
          <w:sz w:val="28"/>
        </w:rPr>
        <w:t xml:space="preserve">     20 мг/л кем емес </w:t>
      </w:r>
    </w:p>
    <w:p>
      <w:pPr>
        <w:spacing w:after="0"/>
        <w:ind w:left="0"/>
        <w:jc w:val="both"/>
      </w:pPr>
      <w:r>
        <w:rPr>
          <w:rFonts w:ascii="Times New Roman"/>
          <w:b w:val="false"/>
          <w:i w:val="false"/>
          <w:color w:val="000000"/>
          <w:sz w:val="28"/>
        </w:rPr>
        <w:t xml:space="preserve">     йоды бар сулар         50-ден      30-50       15-30    15-тен </w:t>
      </w:r>
    </w:p>
    <w:p>
      <w:pPr>
        <w:spacing w:after="0"/>
        <w:ind w:left="0"/>
        <w:jc w:val="both"/>
      </w:pPr>
      <w:r>
        <w:rPr>
          <w:rFonts w:ascii="Times New Roman"/>
          <w:b w:val="false"/>
          <w:i w:val="false"/>
          <w:color w:val="000000"/>
          <w:sz w:val="28"/>
        </w:rPr>
        <w:t xml:space="preserve">                            астам                           кем емес </w:t>
      </w:r>
    </w:p>
    <w:p>
      <w:pPr>
        <w:spacing w:after="0"/>
        <w:ind w:left="0"/>
        <w:jc w:val="both"/>
      </w:pPr>
      <w:r>
        <w:rPr>
          <w:rFonts w:ascii="Times New Roman"/>
          <w:b w:val="false"/>
          <w:i w:val="false"/>
          <w:color w:val="000000"/>
          <w:sz w:val="28"/>
        </w:rPr>
        <w:t xml:space="preserve">     250 мг/л кем емес </w:t>
      </w:r>
    </w:p>
    <w:p>
      <w:pPr>
        <w:spacing w:after="0"/>
        <w:ind w:left="0"/>
        <w:jc w:val="both"/>
      </w:pPr>
      <w:r>
        <w:rPr>
          <w:rFonts w:ascii="Times New Roman"/>
          <w:b w:val="false"/>
          <w:i w:val="false"/>
          <w:color w:val="000000"/>
          <w:sz w:val="28"/>
        </w:rPr>
        <w:t xml:space="preserve">     бромы бар сулар        30-дан      10-30       5-10    5-тен </w:t>
      </w:r>
    </w:p>
    <w:p>
      <w:pPr>
        <w:spacing w:after="0"/>
        <w:ind w:left="0"/>
        <w:jc w:val="both"/>
      </w:pPr>
      <w:r>
        <w:rPr>
          <w:rFonts w:ascii="Times New Roman"/>
          <w:b w:val="false"/>
          <w:i w:val="false"/>
          <w:color w:val="000000"/>
          <w:sz w:val="28"/>
        </w:rPr>
        <w:t xml:space="preserve">                            астам                          кем емес </w:t>
      </w:r>
    </w:p>
    <w:p>
      <w:pPr>
        <w:spacing w:after="0"/>
        <w:ind w:left="0"/>
        <w:jc w:val="both"/>
      </w:pPr>
      <w:r>
        <w:rPr>
          <w:rFonts w:ascii="Times New Roman"/>
          <w:b w:val="false"/>
          <w:i w:val="false"/>
          <w:color w:val="000000"/>
          <w:sz w:val="28"/>
        </w:rPr>
        <w:t xml:space="preserve">     йоды 10 мг/л кем </w:t>
      </w:r>
    </w:p>
    <w:p>
      <w:pPr>
        <w:spacing w:after="0"/>
        <w:ind w:left="0"/>
        <w:jc w:val="both"/>
      </w:pPr>
      <w:r>
        <w:rPr>
          <w:rFonts w:ascii="Times New Roman"/>
          <w:b w:val="false"/>
          <w:i w:val="false"/>
          <w:color w:val="000000"/>
          <w:sz w:val="28"/>
        </w:rPr>
        <w:t xml:space="preserve">     емес, бромы 200 мг/л </w:t>
      </w:r>
    </w:p>
    <w:p>
      <w:pPr>
        <w:spacing w:after="0"/>
        <w:ind w:left="0"/>
        <w:jc w:val="both"/>
      </w:pPr>
      <w:r>
        <w:rPr>
          <w:rFonts w:ascii="Times New Roman"/>
          <w:b w:val="false"/>
          <w:i w:val="false"/>
          <w:color w:val="000000"/>
          <w:sz w:val="28"/>
        </w:rPr>
        <w:t xml:space="preserve">     ккем емес йоды-бромды </w:t>
      </w:r>
    </w:p>
    <w:p>
      <w:pPr>
        <w:spacing w:after="0"/>
        <w:ind w:left="0"/>
        <w:jc w:val="both"/>
      </w:pPr>
      <w:r>
        <w:rPr>
          <w:rFonts w:ascii="Times New Roman"/>
          <w:b w:val="false"/>
          <w:i w:val="false"/>
          <w:color w:val="000000"/>
          <w:sz w:val="28"/>
        </w:rPr>
        <w:t xml:space="preserve">     сулар                  30-дан      20-30       10-20   5-тен </w:t>
      </w:r>
    </w:p>
    <w:p>
      <w:pPr>
        <w:spacing w:after="0"/>
        <w:ind w:left="0"/>
        <w:jc w:val="both"/>
      </w:pPr>
      <w:r>
        <w:rPr>
          <w:rFonts w:ascii="Times New Roman"/>
          <w:b w:val="false"/>
          <w:i w:val="false"/>
          <w:color w:val="000000"/>
          <w:sz w:val="28"/>
        </w:rPr>
        <w:t xml:space="preserve">                            астам                          кем емес </w:t>
      </w:r>
    </w:p>
    <w:p>
      <w:pPr>
        <w:spacing w:after="0"/>
        <w:ind w:left="0"/>
        <w:jc w:val="both"/>
      </w:pPr>
      <w:r>
        <w:rPr>
          <w:rFonts w:ascii="Times New Roman"/>
          <w:b w:val="false"/>
          <w:i w:val="false"/>
          <w:color w:val="000000"/>
          <w:sz w:val="28"/>
        </w:rPr>
        <w:t xml:space="preserve">     йоды 10 мг/л кем </w:t>
      </w:r>
    </w:p>
    <w:p>
      <w:pPr>
        <w:spacing w:after="0"/>
        <w:ind w:left="0"/>
        <w:jc w:val="both"/>
      </w:pPr>
      <w:r>
        <w:rPr>
          <w:rFonts w:ascii="Times New Roman"/>
          <w:b w:val="false"/>
          <w:i w:val="false"/>
          <w:color w:val="000000"/>
          <w:sz w:val="28"/>
        </w:rPr>
        <w:t xml:space="preserve">     емес, боры 500 мг/л </w:t>
      </w:r>
    </w:p>
    <w:p>
      <w:pPr>
        <w:spacing w:after="0"/>
        <w:ind w:left="0"/>
        <w:jc w:val="both"/>
      </w:pPr>
      <w:r>
        <w:rPr>
          <w:rFonts w:ascii="Times New Roman"/>
          <w:b w:val="false"/>
          <w:i w:val="false"/>
          <w:color w:val="000000"/>
          <w:sz w:val="28"/>
        </w:rPr>
        <w:t xml:space="preserve">     кем емес, йодты-борлы </w:t>
      </w:r>
    </w:p>
    <w:p>
      <w:pPr>
        <w:spacing w:after="0"/>
        <w:ind w:left="0"/>
        <w:jc w:val="both"/>
      </w:pPr>
      <w:r>
        <w:rPr>
          <w:rFonts w:ascii="Times New Roman"/>
          <w:b w:val="false"/>
          <w:i w:val="false"/>
          <w:color w:val="000000"/>
          <w:sz w:val="28"/>
        </w:rPr>
        <w:t xml:space="preserve">     сулар.                 50-ден      30-50       15-30   15-тен </w:t>
      </w:r>
    </w:p>
    <w:p>
      <w:pPr>
        <w:spacing w:after="0"/>
        <w:ind w:left="0"/>
        <w:jc w:val="both"/>
      </w:pPr>
      <w:r>
        <w:rPr>
          <w:rFonts w:ascii="Times New Roman"/>
          <w:b w:val="false"/>
          <w:i w:val="false"/>
          <w:color w:val="000000"/>
          <w:sz w:val="28"/>
        </w:rPr>
        <w:t xml:space="preserve">                             астам                          кем емес </w:t>
      </w:r>
    </w:p>
    <w:p>
      <w:pPr>
        <w:spacing w:after="0"/>
        <w:ind w:left="0"/>
        <w:jc w:val="both"/>
      </w:pPr>
      <w:r>
        <w:rPr>
          <w:rFonts w:ascii="Times New Roman"/>
          <w:b/>
          <w:i w:val="false"/>
          <w:color w:val="000000"/>
          <w:sz w:val="28"/>
        </w:rPr>
        <w:t xml:space="preserve">N 2 Қосымша </w:t>
      </w:r>
    </w:p>
    <w:p>
      <w:pPr>
        <w:spacing w:after="0"/>
        <w:ind w:left="0"/>
        <w:jc w:val="both"/>
      </w:pPr>
      <w:r>
        <w:rPr>
          <w:rFonts w:ascii="Times New Roman"/>
          <w:b/>
          <w:i w:val="false"/>
          <w:color w:val="000000"/>
          <w:sz w:val="28"/>
        </w:rPr>
        <w:t xml:space="preserve">                              Пайдалы қазбалардың кен орындарын </w:t>
      </w:r>
      <w:r>
        <w:br/>
      </w:r>
      <w:r>
        <w:rPr>
          <w:rFonts w:ascii="Times New Roman"/>
          <w:b w:val="false"/>
          <w:i w:val="false"/>
          <w:color w:val="000000"/>
          <w:sz w:val="28"/>
        </w:rPr>
        <w:t>
</w:t>
      </w:r>
      <w:r>
        <w:rPr>
          <w:rFonts w:ascii="Times New Roman"/>
          <w:b/>
          <w:i w:val="false"/>
          <w:color w:val="000000"/>
          <w:sz w:val="28"/>
        </w:rPr>
        <w:t xml:space="preserve">                              ашқаны үшiн берiлетiн мемлекеттiк </w:t>
      </w:r>
      <w:r>
        <w:br/>
      </w:r>
      <w:r>
        <w:rPr>
          <w:rFonts w:ascii="Times New Roman"/>
          <w:b w:val="false"/>
          <w:i w:val="false"/>
          <w:color w:val="000000"/>
          <w:sz w:val="28"/>
        </w:rPr>
        <w:t>
</w:t>
      </w:r>
      <w:r>
        <w:rPr>
          <w:rFonts w:ascii="Times New Roman"/>
          <w:b/>
          <w:i w:val="false"/>
          <w:color w:val="000000"/>
          <w:sz w:val="28"/>
        </w:rPr>
        <w:t xml:space="preserve">                              сыйақылар жөнiндегi комиссияның </w:t>
      </w:r>
      <w:r>
        <w:br/>
      </w:r>
      <w:r>
        <w:rPr>
          <w:rFonts w:ascii="Times New Roman"/>
          <w:b w:val="false"/>
          <w:i w:val="false"/>
          <w:color w:val="000000"/>
          <w:sz w:val="28"/>
        </w:rPr>
        <w:t>
</w:t>
      </w:r>
      <w:r>
        <w:rPr>
          <w:rFonts w:ascii="Times New Roman"/>
          <w:b/>
          <w:i w:val="false"/>
          <w:color w:val="000000"/>
          <w:sz w:val="28"/>
        </w:rPr>
        <w:t xml:space="preserve">                              Төрағасына </w:t>
      </w:r>
      <w:r>
        <w:br/>
      </w:r>
      <w:r>
        <w:rPr>
          <w:rFonts w:ascii="Times New Roman"/>
          <w:b w:val="false"/>
          <w:i w:val="false"/>
          <w:color w:val="000000"/>
          <w:sz w:val="28"/>
        </w:rPr>
        <w:t>
</w:t>
      </w:r>
      <w:r>
        <w:rPr>
          <w:rFonts w:ascii="Times New Roman"/>
          <w:b/>
          <w:i w:val="false"/>
          <w:color w:val="000000"/>
          <w:sz w:val="28"/>
        </w:rPr>
        <w:t xml:space="preserve">          Пайдалы қазбалардың кен орнын (учаскесiн) ашқаны </w:t>
      </w:r>
      <w:r>
        <w:br/>
      </w:r>
      <w:r>
        <w:rPr>
          <w:rFonts w:ascii="Times New Roman"/>
          <w:b w:val="false"/>
          <w:i w:val="false"/>
          <w:color w:val="000000"/>
          <w:sz w:val="28"/>
        </w:rPr>
        <w:t>
</w:t>
      </w:r>
      <w:r>
        <w:rPr>
          <w:rFonts w:ascii="Times New Roman"/>
          <w:b/>
          <w:i w:val="false"/>
          <w:color w:val="000000"/>
          <w:sz w:val="28"/>
        </w:rPr>
        <w:t xml:space="preserve">                               туралы </w:t>
      </w:r>
      <w:r>
        <w:br/>
      </w:r>
      <w:r>
        <w:rPr>
          <w:rFonts w:ascii="Times New Roman"/>
          <w:b w:val="false"/>
          <w:i w:val="false"/>
          <w:color w:val="000000"/>
          <w:sz w:val="28"/>
        </w:rPr>
        <w:t>
</w:t>
      </w:r>
      <w:r>
        <w:rPr>
          <w:rFonts w:ascii="Times New Roman"/>
          <w:b/>
          <w:i w:val="false"/>
          <w:color w:val="000000"/>
          <w:sz w:val="28"/>
        </w:rPr>
        <w:t xml:space="preserve">                               Өтiнiш </w:t>
      </w:r>
    </w:p>
    <w:p>
      <w:pPr>
        <w:spacing w:after="0"/>
        <w:ind w:left="0"/>
        <w:jc w:val="both"/>
      </w:pPr>
      <w:r>
        <w:rPr>
          <w:rFonts w:ascii="Times New Roman"/>
          <w:b w:val="false"/>
          <w:i w:val="false"/>
          <w:color w:val="000000"/>
          <w:sz w:val="28"/>
        </w:rPr>
        <w:t xml:space="preserve">                   Азаматтан (азаматтардан)_________________________ </w:t>
      </w:r>
      <w:r>
        <w:br/>
      </w:r>
      <w:r>
        <w:rPr>
          <w:rFonts w:ascii="Times New Roman"/>
          <w:b w:val="false"/>
          <w:i w:val="false"/>
          <w:color w:val="000000"/>
          <w:sz w:val="28"/>
        </w:rPr>
        <w:t xml:space="preserve">
                                          фамилиясы, аты, әкесiнiң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аты, жасы (туған жылы), мамандығы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жұмыс орны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тұратын мекен жайы, почта индексi, өлке, облыс,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қала, поселке, көше, үй, пәтер </w:t>
      </w:r>
      <w:r>
        <w:br/>
      </w:r>
      <w:r>
        <w:rPr>
          <w:rFonts w:ascii="Times New Roman"/>
          <w:b w:val="false"/>
          <w:i w:val="false"/>
          <w:color w:val="000000"/>
          <w:sz w:val="28"/>
        </w:rPr>
        <w:t xml:space="preserve">
     Мен (бiз) аштық: _____________________________________________ </w:t>
      </w:r>
      <w:r>
        <w:br/>
      </w:r>
      <w:r>
        <w:rPr>
          <w:rFonts w:ascii="Times New Roman"/>
          <w:b w:val="false"/>
          <w:i w:val="false"/>
          <w:color w:val="000000"/>
          <w:sz w:val="28"/>
        </w:rPr>
        <w:t xml:space="preserve">
                       кен орны, жер қойнауының бағалы учаскесi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кен орнының, жер қойнауы учаскесiнiң немесе басқа объектiнiң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айқын белгiлерi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егер бар болса, объектiнiң атауын көрсету керек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орналасқан жерiн айқын көрсету керек: өлке,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аудан, қала, село, станса (елдi мекеннен немесе өнеркәсiп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пунктiнен неше км) және т.б.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2. Ашылған объектiнiң құндылығы туралы деректер келтiрiледi: қандай пайдалы қазба табылды, қандай түрде (тау жынысы үлгiлерiнде, сынамаларында), ашылуында, тау-кен қазбаларында және басқалары. Кен орнының, бағалы учаскенiң т.б.қысқаша ашылу тарихы берiледi. </w:t>
      </w:r>
      <w:r>
        <w:br/>
      </w:r>
      <w:r>
        <w:rPr>
          <w:rFonts w:ascii="Times New Roman"/>
          <w:b w:val="false"/>
          <w:i w:val="false"/>
          <w:color w:val="000000"/>
          <w:sz w:val="28"/>
        </w:rPr>
        <w:t xml:space="preserve">
      Ашылған объектiнiң құндылығын дәлелдейтiн фактiлер (егер болса, негiздеушi құжаттар қоса тапсырылады): </w:t>
      </w:r>
      <w:r>
        <w:br/>
      </w:r>
      <w:r>
        <w:rPr>
          <w:rFonts w:ascii="Times New Roman"/>
          <w:b w:val="false"/>
          <w:i w:val="false"/>
          <w:color w:val="000000"/>
          <w:sz w:val="28"/>
        </w:rPr>
        <w:t xml:space="preserve">
      а) табылған тау жынысының үлгiлерi немесе сынамалардың зерттеу нәтижелерi: химиялық, минералогиялық, палентологиялық т.б., талдаулар, осы үлгiлердiң физикалық және басқа қасиеттерi; </w:t>
      </w:r>
      <w:r>
        <w:br/>
      </w:r>
      <w:r>
        <w:rPr>
          <w:rFonts w:ascii="Times New Roman"/>
          <w:b w:val="false"/>
          <w:i w:val="false"/>
          <w:color w:val="000000"/>
          <w:sz w:val="28"/>
        </w:rPr>
        <w:t xml:space="preserve">
      б) оларға өтiнiм жасаушы (өтiнiм жасаушылар) бұрын жазбаша түрде объектiнiң құндылығын анықтау мақсатымен барған болса, құзырлы ұйымдардың анықтамалары. </w:t>
      </w:r>
      <w:r>
        <w:br/>
      </w:r>
      <w:r>
        <w:rPr>
          <w:rFonts w:ascii="Times New Roman"/>
          <w:b w:val="false"/>
          <w:i w:val="false"/>
          <w:color w:val="000000"/>
          <w:sz w:val="28"/>
        </w:rPr>
        <w:t xml:space="preserve">
      Осы объектiнi тiркеуiңiздi өтiнемiн (өтiнемiз), объектiнiң құндылығын анықтауға көмектесiңiз (егер ондай мүмкiндiк болмаса, өзi айқындайды)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қысқаша не керегi келтiрiледi: талдау жасау, сарапшы тобын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жiберу және т.б. </w:t>
      </w:r>
      <w:r>
        <w:br/>
      </w:r>
      <w:r>
        <w:rPr>
          <w:rFonts w:ascii="Times New Roman"/>
          <w:b w:val="false"/>
          <w:i w:val="false"/>
          <w:color w:val="000000"/>
          <w:sz w:val="28"/>
        </w:rPr>
        <w:t xml:space="preserve">
және объектiнiң құндылығы расталса, тиесiлi мемлекеттiк сыйақыны </w:t>
      </w:r>
      <w:r>
        <w:br/>
      </w:r>
      <w:r>
        <w:rPr>
          <w:rFonts w:ascii="Times New Roman"/>
          <w:b w:val="false"/>
          <w:i w:val="false"/>
          <w:color w:val="000000"/>
          <w:sz w:val="28"/>
        </w:rPr>
        <w:t xml:space="preserve">
берудi өтiнемiн (өтiнемiз). </w:t>
      </w:r>
      <w:r>
        <w:br/>
      </w:r>
      <w:r>
        <w:rPr>
          <w:rFonts w:ascii="Times New Roman"/>
          <w:b w:val="false"/>
          <w:i w:val="false"/>
          <w:color w:val="000000"/>
          <w:sz w:val="28"/>
        </w:rPr>
        <w:t xml:space="preserve">
     Өтiнiш жасалған                Өтiнiм жасаушының (өтiнiш </w:t>
      </w:r>
      <w:r>
        <w:br/>
      </w:r>
      <w:r>
        <w:rPr>
          <w:rFonts w:ascii="Times New Roman"/>
          <w:b w:val="false"/>
          <w:i w:val="false"/>
          <w:color w:val="000000"/>
          <w:sz w:val="28"/>
        </w:rPr>
        <w:t xml:space="preserve">
         күнi                       жасаушылар тобының) жеке </w:t>
      </w:r>
      <w:r>
        <w:br/>
      </w:r>
      <w:r>
        <w:rPr>
          <w:rFonts w:ascii="Times New Roman"/>
          <w:b w:val="false"/>
          <w:i w:val="false"/>
          <w:color w:val="000000"/>
          <w:sz w:val="28"/>
        </w:rPr>
        <w:t xml:space="preserve">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