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78f89" w14:textId="cd78f8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"Бағалы қағаздар нарығын қалыптастыру жөнiндегi шаралар туралы" Қазақстан Республикасы Президентiнiң 1994 жылғы 20 наурыздағы N 1613 жарлығын жүзеге асыру туралы &lt;*&gt;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қазан 1994 ж. N 1099. Текстiң iшiнде сөздер алмастырылды - ҚРМК-нiң 1995 жылғы 27 қаңтардағы N 98 қаулысына сәйкес. Күшi жойылды - Қазақстан Республикасы Министрлер Кабинетiнiң 1995.08.01. N 1058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Президентiнiң "Бағалы қағаздар нарығын қалыптастыру жөнiндегi шаралар туралы" 1994 жылғы 20 наурыздағы N 1613 Жарлығын орындау үшiн және Қазақстан Республикасының "Бағалы қағаздар мен қор биржасы туралы" Заңы қабылданғанға дейiн Қазақстан Республикасының Министрлер Кабинетi қаулы етедi: </w:t>
      </w:r>
      <w:r>
        <w:br/>
      </w:r>
      <w:r>
        <w:rPr>
          <w:rFonts w:ascii="Times New Roman"/>
          <w:b w:val="false"/>
          <w:i w:val="false"/>
          <w:color w:val="000000"/>
          <w:sz w:val="28"/>
        </w:rPr>
        <w:t xml:space="preserve">
      1. Бағалы қағаздар шығару мен олардың айналымы және қор </w:t>
      </w:r>
    </w:p>
    <w:bookmarkStart w:name="z1" w:id="0"/>
    <w:p>
      <w:pPr>
        <w:spacing w:after="0"/>
        <w:ind w:left="0"/>
        <w:jc w:val="both"/>
      </w:pPr>
      <w:r>
        <w:rPr>
          <w:rFonts w:ascii="Times New Roman"/>
          <w:b w:val="false"/>
          <w:i w:val="false"/>
          <w:color w:val="000000"/>
          <w:sz w:val="28"/>
        </w:rPr>
        <w:t>
 </w:t>
      </w:r>
    </w:p>
    <w:bookmarkEnd w:id="0"/>
    <w:p>
      <w:pPr>
        <w:spacing w:after="0"/>
        <w:ind w:left="0"/>
        <w:jc w:val="both"/>
      </w:pPr>
      <w:r>
        <w:rPr>
          <w:rFonts w:ascii="Times New Roman"/>
          <w:b w:val="false"/>
          <w:i w:val="false"/>
          <w:color w:val="000000"/>
          <w:sz w:val="28"/>
        </w:rPr>
        <w:t>биржасы туралы Уақытша ереже және бағалы қағаздар туралы Уақытша</w:t>
      </w:r>
    </w:p>
    <w:p>
      <w:pPr>
        <w:spacing w:after="0"/>
        <w:ind w:left="0"/>
        <w:jc w:val="both"/>
      </w:pPr>
      <w:r>
        <w:rPr>
          <w:rFonts w:ascii="Times New Roman"/>
          <w:b w:val="false"/>
          <w:i w:val="false"/>
          <w:color w:val="000000"/>
          <w:sz w:val="28"/>
        </w:rPr>
        <w:t>ереже бекiтiлсiн (қоса тiркелiп отыр).</w:t>
      </w:r>
    </w:p>
    <w:p>
      <w:pPr>
        <w:spacing w:after="0"/>
        <w:ind w:left="0"/>
        <w:jc w:val="both"/>
      </w:pPr>
      <w:r>
        <w:rPr>
          <w:rFonts w:ascii="Times New Roman"/>
          <w:b w:val="false"/>
          <w:i w:val="false"/>
          <w:color w:val="000000"/>
          <w:sz w:val="28"/>
        </w:rPr>
        <w:t xml:space="preserve">     2. Қазақстан Республикасының Бағалы қағаздар жөнiндегi </w:t>
      </w:r>
    </w:p>
    <w:p>
      <w:pPr>
        <w:spacing w:after="0"/>
        <w:ind w:left="0"/>
        <w:jc w:val="both"/>
      </w:pPr>
      <w:r>
        <w:rPr>
          <w:rFonts w:ascii="Times New Roman"/>
          <w:b w:val="false"/>
          <w:i w:val="false"/>
          <w:color w:val="000000"/>
          <w:sz w:val="28"/>
        </w:rPr>
        <w:t>Ұлттық комиссиясы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бiр ай мерзiм iшiнде "Бағалы қағаздар мен </w:t>
      </w:r>
    </w:p>
    <w:p>
      <w:pPr>
        <w:spacing w:after="0"/>
        <w:ind w:left="0"/>
        <w:jc w:val="both"/>
      </w:pPr>
      <w:r>
        <w:rPr>
          <w:rFonts w:ascii="Times New Roman"/>
          <w:b w:val="false"/>
          <w:i w:val="false"/>
          <w:color w:val="000000"/>
          <w:sz w:val="28"/>
        </w:rPr>
        <w:t xml:space="preserve">қор биржасы туралы" Қазақстан Республикасы Заңының жобасын </w:t>
      </w:r>
    </w:p>
    <w:p>
      <w:pPr>
        <w:spacing w:after="0"/>
        <w:ind w:left="0"/>
        <w:jc w:val="both"/>
      </w:pPr>
      <w:r>
        <w:rPr>
          <w:rFonts w:ascii="Times New Roman"/>
          <w:b w:val="false"/>
          <w:i w:val="false"/>
          <w:color w:val="000000"/>
          <w:sz w:val="28"/>
        </w:rPr>
        <w:t>Қазақстан Республикасының Министрлер Кабинетiне ұсынатын болсын.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 қазандағы</w:t>
      </w:r>
    </w:p>
    <w:p>
      <w:pPr>
        <w:spacing w:after="0"/>
        <w:ind w:left="0"/>
        <w:jc w:val="both"/>
      </w:pPr>
      <w:r>
        <w:rPr>
          <w:rFonts w:ascii="Times New Roman"/>
          <w:b w:val="false"/>
          <w:i w:val="false"/>
          <w:color w:val="000000"/>
          <w:sz w:val="28"/>
        </w:rPr>
        <w:t>                                           N 1099 қаулысымен</w:t>
      </w:r>
    </w:p>
    <w:p>
      <w:pPr>
        <w:spacing w:after="0"/>
        <w:ind w:left="0"/>
        <w:jc w:val="both"/>
      </w:pPr>
      <w:r>
        <w:rPr>
          <w:rFonts w:ascii="Times New Roman"/>
          <w:b w:val="false"/>
          <w:i w:val="false"/>
          <w:color w:val="000000"/>
          <w:sz w:val="28"/>
        </w:rPr>
        <w:t>                                            Бекiтiлген</w:t>
      </w:r>
    </w:p>
    <w:p>
      <w:pPr>
        <w:spacing w:after="0"/>
        <w:ind w:left="0"/>
        <w:jc w:val="both"/>
      </w:pPr>
      <w:r>
        <w:rPr>
          <w:rFonts w:ascii="Times New Roman"/>
          <w:b w:val="false"/>
          <w:i w:val="false"/>
          <w:color w:val="000000"/>
          <w:sz w:val="28"/>
        </w:rPr>
        <w:t>            Бағалы қағаздар шығару мен олардың айналымы</w:t>
      </w:r>
    </w:p>
    <w:p>
      <w:pPr>
        <w:spacing w:after="0"/>
        <w:ind w:left="0"/>
        <w:jc w:val="both"/>
      </w:pPr>
      <w:r>
        <w:rPr>
          <w:rFonts w:ascii="Times New Roman"/>
          <w:b w:val="false"/>
          <w:i w:val="false"/>
          <w:color w:val="000000"/>
          <w:sz w:val="28"/>
        </w:rPr>
        <w:t>               және қор биржасы туралы Уақытша</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Бағалы қағаз ретiнде түпнұсқаны көрсеткенде жүзеге асырылуы немесе үшiншi жаққа берiлуi мүмкiн мүлiктiк құқты куәландыратын мiндеттi реквизиттерi бар құжат танылады. </w:t>
      </w:r>
      <w:r>
        <w:br/>
      </w:r>
      <w:r>
        <w:rPr>
          <w:rFonts w:ascii="Times New Roman"/>
          <w:b w:val="false"/>
          <w:i w:val="false"/>
          <w:color w:val="000000"/>
          <w:sz w:val="28"/>
        </w:rPr>
        <w:t xml:space="preserve">
      Бағалы қағаздар қағазға басылған бланк түрiнде немесе "Депо" шоттарында жазу түрiнде болуы мүмкiн. </w:t>
      </w:r>
      <w:r>
        <w:br/>
      </w:r>
      <w:r>
        <w:rPr>
          <w:rFonts w:ascii="Times New Roman"/>
          <w:b w:val="false"/>
          <w:i w:val="false"/>
          <w:color w:val="000000"/>
          <w:sz w:val="28"/>
        </w:rPr>
        <w:t xml:space="preserve">
      Бағалы қағаз шоттардағы жазу түрiнде айналымда болғанда бағалы қағаздардың иесi өзiнiң мүлiктiк құқығын бағалы қағаздармен сақтау, есепке алу және есеп айырысу операцияларын жүргiзетiн мамандандырылған ұйымдар арқылы жүзеге асырады. </w:t>
      </w:r>
      <w:r>
        <w:br/>
      </w:r>
      <w:r>
        <w:rPr>
          <w:rFonts w:ascii="Times New Roman"/>
          <w:b w:val="false"/>
          <w:i w:val="false"/>
          <w:color w:val="000000"/>
          <w:sz w:val="28"/>
        </w:rPr>
        <w:t xml:space="preserve">
      2. Бағалы қағаздардың айналымы дегенiмiз - алғашқы орналастыруды қоспағанда олардың сатып алынуы мен сатылуы және басқа да Қазақстан Республикасының Заңдарында қарастырылған iс-әрекеттерi.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Бағалы қағаздардың алғашқы нарығы - бұл бағалы қағаздарды</w:t>
      </w:r>
    </w:p>
    <w:p>
      <w:pPr>
        <w:spacing w:after="0"/>
        <w:ind w:left="0"/>
        <w:jc w:val="both"/>
      </w:pPr>
      <w:r>
        <w:rPr>
          <w:rFonts w:ascii="Times New Roman"/>
          <w:b w:val="false"/>
          <w:i w:val="false"/>
          <w:color w:val="000000"/>
          <w:sz w:val="28"/>
        </w:rPr>
        <w:t xml:space="preserve">шығару мен оларды инвесторлар арасында жаздыру мен оларды </w:t>
      </w:r>
    </w:p>
    <w:p>
      <w:pPr>
        <w:spacing w:after="0"/>
        <w:ind w:left="0"/>
        <w:jc w:val="both"/>
      </w:pPr>
      <w:r>
        <w:rPr>
          <w:rFonts w:ascii="Times New Roman"/>
          <w:b w:val="false"/>
          <w:i w:val="false"/>
          <w:color w:val="000000"/>
          <w:sz w:val="28"/>
        </w:rPr>
        <w:t>инвесторлар арасында жаздыру мен тарату.</w:t>
      </w:r>
    </w:p>
    <w:p>
      <w:pPr>
        <w:spacing w:after="0"/>
        <w:ind w:left="0"/>
        <w:jc w:val="both"/>
      </w:pPr>
      <w:r>
        <w:rPr>
          <w:rFonts w:ascii="Times New Roman"/>
          <w:b w:val="false"/>
          <w:i w:val="false"/>
          <w:color w:val="000000"/>
          <w:sz w:val="28"/>
        </w:rPr>
        <w:t>     Бағалы қағаздардың екiншi нарығы - бұл бұрын шығарылған бағалы</w:t>
      </w:r>
    </w:p>
    <w:p>
      <w:pPr>
        <w:spacing w:after="0"/>
        <w:ind w:left="0"/>
        <w:jc w:val="both"/>
      </w:pPr>
      <w:r>
        <w:rPr>
          <w:rFonts w:ascii="Times New Roman"/>
          <w:b w:val="false"/>
          <w:i w:val="false"/>
          <w:color w:val="000000"/>
          <w:sz w:val="28"/>
        </w:rPr>
        <w:t>қағаздармен жасалатын келiсiм-шарттар.</w:t>
      </w:r>
    </w:p>
    <w:p>
      <w:pPr>
        <w:spacing w:after="0"/>
        <w:ind w:left="0"/>
        <w:jc w:val="both"/>
      </w:pPr>
      <w:r>
        <w:rPr>
          <w:rFonts w:ascii="Times New Roman"/>
          <w:b w:val="false"/>
          <w:i w:val="false"/>
          <w:color w:val="000000"/>
          <w:sz w:val="28"/>
        </w:rPr>
        <w:t>     3. Осы Уақытша ереженiң күшi бағалы қағаздардың мына түрлерiне</w:t>
      </w:r>
    </w:p>
    <w:p>
      <w:pPr>
        <w:spacing w:after="0"/>
        <w:ind w:left="0"/>
        <w:jc w:val="both"/>
      </w:pPr>
      <w:r>
        <w:rPr>
          <w:rFonts w:ascii="Times New Roman"/>
          <w:b w:val="false"/>
          <w:i w:val="false"/>
          <w:color w:val="000000"/>
          <w:sz w:val="28"/>
        </w:rPr>
        <w:t>қолданылады:</w:t>
      </w:r>
    </w:p>
    <w:p>
      <w:pPr>
        <w:spacing w:after="0"/>
        <w:ind w:left="0"/>
        <w:jc w:val="both"/>
      </w:pPr>
      <w:r>
        <w:rPr>
          <w:rFonts w:ascii="Times New Roman"/>
          <w:b w:val="false"/>
          <w:i w:val="false"/>
          <w:color w:val="000000"/>
          <w:sz w:val="28"/>
        </w:rPr>
        <w:t>     а) акциялар;</w:t>
      </w:r>
    </w:p>
    <w:p>
      <w:pPr>
        <w:spacing w:after="0"/>
        <w:ind w:left="0"/>
        <w:jc w:val="both"/>
      </w:pPr>
      <w:r>
        <w:rPr>
          <w:rFonts w:ascii="Times New Roman"/>
          <w:b w:val="false"/>
          <w:i w:val="false"/>
          <w:color w:val="000000"/>
          <w:sz w:val="28"/>
        </w:rPr>
        <w:t>     б) облигациялар;</w:t>
      </w:r>
    </w:p>
    <w:p>
      <w:pPr>
        <w:spacing w:after="0"/>
        <w:ind w:left="0"/>
        <w:jc w:val="both"/>
      </w:pPr>
      <w:r>
        <w:rPr>
          <w:rFonts w:ascii="Times New Roman"/>
          <w:b w:val="false"/>
          <w:i w:val="false"/>
          <w:color w:val="000000"/>
          <w:sz w:val="28"/>
        </w:rPr>
        <w:t>     в) мемлекеттiк борыштық мiндеттемелер;</w:t>
      </w:r>
    </w:p>
    <w:p>
      <w:pPr>
        <w:spacing w:after="0"/>
        <w:ind w:left="0"/>
        <w:jc w:val="both"/>
      </w:pPr>
      <w:r>
        <w:rPr>
          <w:rFonts w:ascii="Times New Roman"/>
          <w:b w:val="false"/>
          <w:i w:val="false"/>
          <w:color w:val="000000"/>
          <w:sz w:val="28"/>
        </w:rPr>
        <w:t>     г) банкiлiк (депозиттiк) сертификаттар;</w:t>
      </w:r>
    </w:p>
    <w:p>
      <w:pPr>
        <w:spacing w:after="0"/>
        <w:ind w:left="0"/>
        <w:jc w:val="both"/>
      </w:pPr>
      <w:r>
        <w:rPr>
          <w:rFonts w:ascii="Times New Roman"/>
          <w:b w:val="false"/>
          <w:i w:val="false"/>
          <w:color w:val="000000"/>
          <w:sz w:val="28"/>
        </w:rPr>
        <w:t>     д) коммерциялық вексельдер;</w:t>
      </w:r>
    </w:p>
    <w:p>
      <w:pPr>
        <w:spacing w:after="0"/>
        <w:ind w:left="0"/>
        <w:jc w:val="both"/>
      </w:pPr>
      <w:r>
        <w:rPr>
          <w:rFonts w:ascii="Times New Roman"/>
          <w:b w:val="false"/>
          <w:i w:val="false"/>
          <w:color w:val="000000"/>
          <w:sz w:val="28"/>
        </w:rPr>
        <w:t>     е) туынды бағалы қағаздар.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Жергiлiктi заемдардың мемлекеттiк бағалы қағаздары мен облигациялары бағалы қағаздар нарығында өзге бағалы қағаздармен бiрдей негiзде айналысқа түседi. </w:t>
      </w:r>
      <w:r>
        <w:br/>
      </w:r>
      <w:r>
        <w:rPr>
          <w:rFonts w:ascii="Times New Roman"/>
          <w:b w:val="false"/>
          <w:i w:val="false"/>
          <w:color w:val="000000"/>
          <w:sz w:val="28"/>
        </w:rPr>
        <w:t xml:space="preserve">
      4. Қазақстан Республикасының Бағалы қағаздар жөнiндегi Ұлттық комиссиясы (бұдан былай - Ұлттық комиссия ) осы Уақытша ереженi бағалауға, анықтамалар беруге және оның күшiн бағалы қағаздардың Уақытша ережеде көрсетiлмеген жаңа түрлерiне таратуға құқықты. </w:t>
      </w:r>
      <w:r>
        <w:br/>
      </w:r>
      <w:r>
        <w:rPr>
          <w:rFonts w:ascii="Times New Roman"/>
          <w:b w:val="false"/>
          <w:i w:val="false"/>
          <w:color w:val="000000"/>
          <w:sz w:val="28"/>
        </w:rPr>
        <w:t xml:space="preserve">
      5. Осы Уақытша ереже мемлекет толық кепiлдiк берген мемлекеттiк борыштық мiндеттемелердi тiркеуге қолданылмайды. </w:t>
      </w:r>
      <w:r>
        <w:br/>
      </w:r>
      <w:r>
        <w:rPr>
          <w:rFonts w:ascii="Times New Roman"/>
          <w:b w:val="false"/>
          <w:i w:val="false"/>
          <w:color w:val="000000"/>
          <w:sz w:val="28"/>
        </w:rPr>
        <w:t>
 </w:t>
      </w:r>
      <w:r>
        <w:br/>
      </w:r>
      <w:r>
        <w:rPr>
          <w:rFonts w:ascii="Times New Roman"/>
          <w:b w:val="false"/>
          <w:i w:val="false"/>
          <w:color w:val="000000"/>
          <w:sz w:val="28"/>
        </w:rPr>
        <w:t xml:space="preserve">
                    II. Бағалы қағаздарды айналымға салу жөнiндегi </w:t>
      </w:r>
      <w:r>
        <w:br/>
      </w:r>
      <w:r>
        <w:rPr>
          <w:rFonts w:ascii="Times New Roman"/>
          <w:b w:val="false"/>
          <w:i w:val="false"/>
          <w:color w:val="000000"/>
          <w:sz w:val="28"/>
        </w:rPr>
        <w:t xml:space="preserve">
                                    қызмет </w:t>
      </w:r>
      <w:r>
        <w:br/>
      </w:r>
      <w:r>
        <w:rPr>
          <w:rFonts w:ascii="Times New Roman"/>
          <w:b w:val="false"/>
          <w:i w:val="false"/>
          <w:color w:val="000000"/>
          <w:sz w:val="28"/>
        </w:rPr>
        <w:t xml:space="preserve">
      6. Бағалы қағаздар нарығының кәсiпқой қатысушылары болып 7-тармақта көрсетiлген қызметтердiң бiр немесе бiрнеше түрiн жүзеге асыратын және бағалы қағаздар нарығында кәсiпқой қызмет атқаруға лицензиясы бар заңды және жеке тұлғалар саналады. </w:t>
      </w:r>
      <w:r>
        <w:br/>
      </w:r>
      <w:r>
        <w:rPr>
          <w:rFonts w:ascii="Times New Roman"/>
          <w:b w:val="false"/>
          <w:i w:val="false"/>
          <w:color w:val="000000"/>
          <w:sz w:val="28"/>
        </w:rPr>
        <w:t xml:space="preserve">
      Бағалы қағаздар нарығында кәсiпқой қызметпен лицензиясыз айналысуға жол берiлмейдi. </w:t>
      </w:r>
      <w:r>
        <w:br/>
      </w:r>
      <w:r>
        <w:rPr>
          <w:rFonts w:ascii="Times New Roman"/>
          <w:b w:val="false"/>
          <w:i w:val="false"/>
          <w:color w:val="000000"/>
          <w:sz w:val="28"/>
        </w:rPr>
        <w:t xml:space="preserve">
      Лицензия бағалы қағаздар кәсiпқой қызметiнiң бiрнеше түрiмен бiр уақытта айналысуға немесе қызметтiң жекелеген түрiне берiлуi мүмкiн. </w:t>
      </w:r>
      <w:r>
        <w:br/>
      </w:r>
      <w:r>
        <w:rPr>
          <w:rFonts w:ascii="Times New Roman"/>
          <w:b w:val="false"/>
          <w:i w:val="false"/>
          <w:color w:val="000000"/>
          <w:sz w:val="28"/>
        </w:rPr>
        <w:t xml:space="preserve">
      Лицензияны бергенi үшiн мөлшерi мен төлеу тәртiбi қолданыстағы заңмен анықталатын алым алынады. </w:t>
      </w:r>
      <w:r>
        <w:br/>
      </w:r>
      <w:r>
        <w:rPr>
          <w:rFonts w:ascii="Times New Roman"/>
          <w:b w:val="false"/>
          <w:i w:val="false"/>
          <w:color w:val="000000"/>
          <w:sz w:val="28"/>
        </w:rPr>
        <w:t xml:space="preserve">
      7. Бағалы қағаздар нарығында мынадай қызмет түрлерi атқарылуы мүмкiн: </w:t>
      </w:r>
      <w:r>
        <w:br/>
      </w:r>
      <w:r>
        <w:rPr>
          <w:rFonts w:ascii="Times New Roman"/>
          <w:b w:val="false"/>
          <w:i w:val="false"/>
          <w:color w:val="000000"/>
          <w:sz w:val="28"/>
        </w:rPr>
        <w:t xml:space="preserve">
      брокерлiк (делдалдық) қызмет - клиенттiң есебiнен және тапсырмасы бойынша бағалы қағаздармен операциялар жасау; </w:t>
      </w:r>
      <w:r>
        <w:br/>
      </w:r>
      <w:r>
        <w:rPr>
          <w:rFonts w:ascii="Times New Roman"/>
          <w:b w:val="false"/>
          <w:i w:val="false"/>
          <w:color w:val="000000"/>
          <w:sz w:val="28"/>
        </w:rPr>
        <w:t xml:space="preserve">
      дилерлiк (коммерциялық) қызмет - кәсiпқой қатысушының өз атынан және өз есебiнен бағалы қағаздармен iскерлiк келiсiмдер жасауы; </w:t>
      </w:r>
      <w:r>
        <w:br/>
      </w:r>
      <w:r>
        <w:rPr>
          <w:rFonts w:ascii="Times New Roman"/>
          <w:b w:val="false"/>
          <w:i w:val="false"/>
          <w:color w:val="000000"/>
          <w:sz w:val="28"/>
        </w:rPr>
        <w:t xml:space="preserve">
      депозитарлық қызмет; </w:t>
      </w:r>
      <w:r>
        <w:br/>
      </w:r>
      <w:r>
        <w:rPr>
          <w:rFonts w:ascii="Times New Roman"/>
          <w:b w:val="false"/>
          <w:i w:val="false"/>
          <w:color w:val="000000"/>
          <w:sz w:val="28"/>
        </w:rPr>
        <w:t xml:space="preserve">
      қызметтiң басқа салалары (министрлiктiң анықтау бойынша). </w:t>
      </w:r>
      <w:r>
        <w:br/>
      </w:r>
      <w:r>
        <w:rPr>
          <w:rFonts w:ascii="Times New Roman"/>
          <w:b w:val="false"/>
          <w:i w:val="false"/>
          <w:color w:val="000000"/>
          <w:sz w:val="28"/>
        </w:rPr>
        <w:t xml:space="preserve">
      8. Бағалы қағаздар нарығындағы банктердiң қызметi Қазақстан Республикасының "Қазақстан Республикасындағы банктер туралы", "Қазақстан Республикасының Ұлттық Банкi туралы" заңдарымен реттеледi. </w:t>
      </w:r>
      <w:r>
        <w:br/>
      </w:r>
      <w:r>
        <w:rPr>
          <w:rFonts w:ascii="Times New Roman"/>
          <w:b w:val="false"/>
          <w:i w:val="false"/>
          <w:color w:val="000000"/>
          <w:sz w:val="28"/>
        </w:rPr>
        <w:t xml:space="preserve">
      9. Инвестициялық қордың (өзара инвестициялау қоғамы) бағалы қағаздар нарығындағы кәсiпқой қызметi Қазақстан Республикасының Министрлер Кабинетi бекiтетiн тиiстi Ережемен реттеледi. </w:t>
      </w:r>
      <w:r>
        <w:br/>
      </w:r>
      <w:r>
        <w:rPr>
          <w:rFonts w:ascii="Times New Roman"/>
          <w:b w:val="false"/>
          <w:i w:val="false"/>
          <w:color w:val="000000"/>
          <w:sz w:val="28"/>
        </w:rPr>
        <w:t xml:space="preserve">
      10. Ұлттық комиссия бағалы қағаздар нарығының кәсiпқой қатысушыларына (заңды тұлғаларға) мынадай талаптар қоя алады: </w:t>
      </w:r>
      <w:r>
        <w:br/>
      </w:r>
      <w:r>
        <w:rPr>
          <w:rFonts w:ascii="Times New Roman"/>
          <w:b w:val="false"/>
          <w:i w:val="false"/>
          <w:color w:val="000000"/>
          <w:sz w:val="28"/>
        </w:rPr>
        <w:t xml:space="preserve">
      штатта лицензиясы бар мамандардың болуы; </w:t>
      </w:r>
      <w:r>
        <w:br/>
      </w:r>
      <w:r>
        <w:rPr>
          <w:rFonts w:ascii="Times New Roman"/>
          <w:b w:val="false"/>
          <w:i w:val="false"/>
          <w:color w:val="000000"/>
          <w:sz w:val="28"/>
        </w:rPr>
        <w:t xml:space="preserve">
      инвесторлар алдында мүлiктiк жауапкершiлiгi болуы үшiн соған қажеттi ең төменгi өзiндiк капиталы болуы; </w:t>
      </w:r>
      <w:r>
        <w:br/>
      </w:r>
      <w:r>
        <w:rPr>
          <w:rFonts w:ascii="Times New Roman"/>
          <w:b w:val="false"/>
          <w:i w:val="false"/>
          <w:color w:val="000000"/>
          <w:sz w:val="28"/>
        </w:rPr>
        <w:t xml:space="preserve">
      бағалы қағаздармен жасалатын операцияларды дәл және толық көрсететiн есеп пен есеп беру жүйесiн ұйымдастыру. </w:t>
      </w:r>
      <w:r>
        <w:br/>
      </w:r>
      <w:r>
        <w:rPr>
          <w:rFonts w:ascii="Times New Roman"/>
          <w:b w:val="false"/>
          <w:i w:val="false"/>
          <w:color w:val="000000"/>
          <w:sz w:val="28"/>
        </w:rPr>
        <w:t xml:space="preserve">
      Банкiлерге бағалы қағаздар нарығында делдалдық жұмыстар жүргiзу құқығына лицензия беру Ұлттық комиссиясы жалпы тәртiбiмен iске асырылады. </w:t>
      </w:r>
      <w:r>
        <w:br/>
      </w:r>
      <w:r>
        <w:rPr>
          <w:rFonts w:ascii="Times New Roman"/>
          <w:b w:val="false"/>
          <w:i w:val="false"/>
          <w:color w:val="000000"/>
          <w:sz w:val="28"/>
        </w:rPr>
        <w:t xml:space="preserve">
      11. Егер өзiнiң штатында министрлiктiң бағалы қағаздармен жұмыс iстеуге құқықты лицензиясы бар маманы болмаса, кәсiпқой қатысушының бағалы қағаздардың нарығында бағалы қағаздармен жұмыс жасауға құқығы болмайды. </w:t>
      </w:r>
      <w:r>
        <w:br/>
      </w:r>
      <w:r>
        <w:rPr>
          <w:rFonts w:ascii="Times New Roman"/>
          <w:b w:val="false"/>
          <w:i w:val="false"/>
          <w:color w:val="000000"/>
          <w:sz w:val="28"/>
        </w:rPr>
        <w:t xml:space="preserve">
      Кәсiпқой қатысушының атынан келiсiм жасау құқығына тек қана лицензиясы бар маман ғана ие бола алады. </w:t>
      </w:r>
      <w:r>
        <w:br/>
      </w:r>
      <w:r>
        <w:rPr>
          <w:rFonts w:ascii="Times New Roman"/>
          <w:b w:val="false"/>
          <w:i w:val="false"/>
          <w:color w:val="000000"/>
          <w:sz w:val="28"/>
        </w:rPr>
        <w:t xml:space="preserve">
      12. Ұлттық комиссия бағалы қағаздар нарығында кәсiпқой жұмыс жүргiзу құқығына лицензия берудiң ретi мен тәртiбiн айқындайды. </w:t>
      </w:r>
      <w:r>
        <w:br/>
      </w:r>
      <w:r>
        <w:rPr>
          <w:rFonts w:ascii="Times New Roman"/>
          <w:b w:val="false"/>
          <w:i w:val="false"/>
          <w:color w:val="000000"/>
          <w:sz w:val="28"/>
        </w:rPr>
        <w:t xml:space="preserve">
      13. Ұлттық комиссия Қазақстан Республикасының Министрлер Кабинетi бекiтетiн бағалы қағаздар нарығының кәсiпқой қатысушыларын лицензиялау туралы Нұсқауға сәйкес лицензияның күшiн жою немесе оны тоқтата тұруы мүмкiн. </w:t>
      </w:r>
      <w:r>
        <w:br/>
      </w:r>
      <w:r>
        <w:rPr>
          <w:rFonts w:ascii="Times New Roman"/>
          <w:b w:val="false"/>
          <w:i w:val="false"/>
          <w:color w:val="000000"/>
          <w:sz w:val="28"/>
        </w:rPr>
        <w:t xml:space="preserve">
      Маман соттың шешiмi бойынша да лицензиядан айырылуы мүмкiн. Бағалы қағаздар нарығында делдалдық қызмет жүргiзу құқығын беретiн лицензиядан айырылған маман бұл шешiмге қарсы белгiленген тәртiппен сотқа шағымдануға құқығы бар. </w:t>
      </w:r>
      <w:r>
        <w:br/>
      </w:r>
      <w:r>
        <w:rPr>
          <w:rFonts w:ascii="Times New Roman"/>
          <w:b w:val="false"/>
          <w:i w:val="false"/>
          <w:color w:val="000000"/>
          <w:sz w:val="28"/>
        </w:rPr>
        <w:t xml:space="preserve">
      14. Егер кәсiпқой қатысушы Қазақстан Республикасының қолданылып жүрген заңы бойынша банкрот деп жарияланса, ол лицензиясынан айырылады. </w:t>
      </w:r>
      <w:r>
        <w:br/>
      </w:r>
      <w:r>
        <w:rPr>
          <w:rFonts w:ascii="Times New Roman"/>
          <w:b w:val="false"/>
          <w:i w:val="false"/>
          <w:color w:val="000000"/>
          <w:sz w:val="28"/>
        </w:rPr>
        <w:t xml:space="preserve">
      15. Ұлттық комиссия келiсiмдердi тiркеу мен рәсiмдеудiң, бағалы қағаздардың есебiн жүргiзу мен бiрегей ережесiн белгiлейдi. Банкiлер үшiн бағалы қағаздар бойынша операциялардың есебiн жүргiзу мен есеп берудiң тәртiбiн министрлiк Қазақстан Республикасының Ұлттық Банкi (бұдан былай - Ұлттық Банк) келiсiмiмен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Бағалы қағаздарды айналымға шығару </w:t>
      </w:r>
      <w:r>
        <w:br/>
      </w:r>
      <w:r>
        <w:rPr>
          <w:rFonts w:ascii="Times New Roman"/>
          <w:b w:val="false"/>
          <w:i w:val="false"/>
          <w:color w:val="000000"/>
          <w:sz w:val="28"/>
        </w:rPr>
        <w:t xml:space="preserve">
                                 (эмиссия) </w:t>
      </w:r>
      <w:r>
        <w:br/>
      </w:r>
      <w:r>
        <w:rPr>
          <w:rFonts w:ascii="Times New Roman"/>
          <w:b w:val="false"/>
          <w:i w:val="false"/>
          <w:color w:val="000000"/>
          <w:sz w:val="28"/>
        </w:rPr>
        <w:t xml:space="preserve">
      16. Бағалы қағаздарды айналымға шығару (эмиссия) - эмитенттiң (өз атынан бағалы қағаздарды айналымға шығару шартынан туындайтын мiндеттемелердi алуға келiскен заңды тұлғаның немесе олардың агенттерiнiң бағалы қағаздарды олардың алғашқы иелерiне (инвесторларға) - жеке және заңды тұлғаларға сатуы. </w:t>
      </w:r>
      <w:r>
        <w:br/>
      </w:r>
      <w:r>
        <w:rPr>
          <w:rFonts w:ascii="Times New Roman"/>
          <w:b w:val="false"/>
          <w:i w:val="false"/>
          <w:color w:val="000000"/>
          <w:sz w:val="28"/>
        </w:rPr>
        <w:t xml:space="preserve">
      Эмиссия мына жағдайларда жүзеге асады: </w:t>
      </w:r>
      <w:r>
        <w:br/>
      </w:r>
      <w:r>
        <w:rPr>
          <w:rFonts w:ascii="Times New Roman"/>
          <w:b w:val="false"/>
          <w:i w:val="false"/>
          <w:color w:val="000000"/>
          <w:sz w:val="28"/>
        </w:rPr>
        <w:t xml:space="preserve">
      акционерлiк қоғам құрғанда және акцияларды оның құрылтайшылары арасында орналастырғанда; </w:t>
      </w:r>
      <w:r>
        <w:br/>
      </w:r>
      <w:r>
        <w:rPr>
          <w:rFonts w:ascii="Times New Roman"/>
          <w:b w:val="false"/>
          <w:i w:val="false"/>
          <w:color w:val="000000"/>
          <w:sz w:val="28"/>
        </w:rPr>
        <w:t xml:space="preserve">
      акция шығару жолымен акционерлiк қоғамның алғашқы жарғы капиталының (қордың) көлемiн ұлғайтқанда; </w:t>
      </w:r>
      <w:r>
        <w:br/>
      </w:r>
      <w:r>
        <w:rPr>
          <w:rFonts w:ascii="Times New Roman"/>
          <w:b w:val="false"/>
          <w:i w:val="false"/>
          <w:color w:val="000000"/>
          <w:sz w:val="28"/>
        </w:rPr>
        <w:t xml:space="preserve">
      облигациялар мен өзге де борыштық мiндеттемелер басып шығару жолымен заңды тұлғалардың займ капиталын ұйымдастырғанда. </w:t>
      </w:r>
      <w:r>
        <w:br/>
      </w:r>
      <w:r>
        <w:rPr>
          <w:rFonts w:ascii="Times New Roman"/>
          <w:b w:val="false"/>
          <w:i w:val="false"/>
          <w:color w:val="000000"/>
          <w:sz w:val="28"/>
        </w:rPr>
        <w:t xml:space="preserve">
      17. Акционерлiк қоғам мемлекеттiк тiркеуден кейiн үш ай мерзiм iшiнде акциялардың эмиссиясын тiркеуден өткiзiп, оларды эмиссияның мемлекеттiк тiркеу номерiн алған күннен алты айдан аспайтын мерзiмде шығаруға мiндеттi. </w:t>
      </w:r>
      <w:r>
        <w:br/>
      </w:r>
      <w:r>
        <w:rPr>
          <w:rFonts w:ascii="Times New Roman"/>
          <w:b w:val="false"/>
          <w:i w:val="false"/>
          <w:color w:val="000000"/>
          <w:sz w:val="28"/>
        </w:rPr>
        <w:t xml:space="preserve">
      Акционерлiк қоғам мүшелерi арасында орналастыру үшiн акциялар шығару Қазақстан Республикасының "Шаруашылық серiктестiктерi және акционерлiк қоғамдар компаниялар туралы" заңының, Қазақстан Республикасының Министрлер Кабинетi бекiтетiн бағалы қағаздар туралы Уақытша ереженiң талаптарына сай жүзеге асырылады. </w:t>
      </w:r>
      <w:r>
        <w:br/>
      </w:r>
      <w:r>
        <w:rPr>
          <w:rFonts w:ascii="Times New Roman"/>
          <w:b w:val="false"/>
          <w:i w:val="false"/>
          <w:color w:val="000000"/>
          <w:sz w:val="28"/>
        </w:rPr>
        <w:t xml:space="preserve">
      Бағалы қағаздардың иелерi ортақ үлес құқығымен оларды арнайы мекемелерде (депозитария) сақтауға сенiп тапсыруы мүмкiн. </w:t>
      </w:r>
      <w:r>
        <w:br/>
      </w:r>
      <w:r>
        <w:rPr>
          <w:rFonts w:ascii="Times New Roman"/>
          <w:b w:val="false"/>
          <w:i w:val="false"/>
          <w:color w:val="000000"/>
          <w:sz w:val="28"/>
        </w:rPr>
        <w:t xml:space="preserve">
      18. Бағалы қағаздар эмиссиясы төмендегi түрде iске асырылады: </w:t>
      </w:r>
      <w:r>
        <w:br/>
      </w:r>
      <w:r>
        <w:rPr>
          <w:rFonts w:ascii="Times New Roman"/>
          <w:b w:val="false"/>
          <w:i w:val="false"/>
          <w:color w:val="000000"/>
          <w:sz w:val="28"/>
        </w:rPr>
        <w:t xml:space="preserve">
      а) бағалы қағаздарды инвесторлардың шектелмеген көпшiлiк бөлiгiнiң ортасында ашық (жария түрде) орналастырып, жария құлақтандыру жасаумен, жарнамалау шараларын өткiзу мен эмиссия проспектiсiн тiркеу; </w:t>
      </w:r>
      <w:r>
        <w:br/>
      </w:r>
      <w:r>
        <w:rPr>
          <w:rFonts w:ascii="Times New Roman"/>
          <w:b w:val="false"/>
          <w:i w:val="false"/>
          <w:color w:val="000000"/>
          <w:sz w:val="28"/>
        </w:rPr>
        <w:t xml:space="preserve">
      б) бұрыннан белгiлi шектеулi сандағы инвесторлар арасында эмиссия проспектiсiн бере отырып, жабық (жеке) орналастыру. </w:t>
      </w:r>
      <w:r>
        <w:br/>
      </w:r>
      <w:r>
        <w:rPr>
          <w:rFonts w:ascii="Times New Roman"/>
          <w:b w:val="false"/>
          <w:i w:val="false"/>
          <w:color w:val="000000"/>
          <w:sz w:val="28"/>
        </w:rPr>
        <w:t xml:space="preserve">
      Акционерлiк қоғамды құрған кезде, акция эмиссиясын тек қана жабық (жеке) түрде эмиссия проспектiсiн бермей орналастыру iске асырылады. </w:t>
      </w:r>
      <w:r>
        <w:br/>
      </w:r>
      <w:r>
        <w:rPr>
          <w:rFonts w:ascii="Times New Roman"/>
          <w:b w:val="false"/>
          <w:i w:val="false"/>
          <w:color w:val="000000"/>
          <w:sz w:val="28"/>
        </w:rPr>
        <w:t xml:space="preserve">
      19. Акционерлiк қоғам құрылғанда акцияларға ашық жазылуды акционерлiк қоғамның негiзiн салушы құрылтайшылары ұйымдастырады. Мұндай жағдайда құрылтайшылар, ал акционерлiк қоғамды тiркегеннен кейiн - акционерлер "Шаруашылық серiктестiктерi және акционерлiк қоғамдар, компаниялар туралы" заңда белгiленген мөлшердегi акциялардың ұстаушылары болуы тиiс. </w:t>
      </w:r>
      <w:r>
        <w:br/>
      </w:r>
      <w:r>
        <w:rPr>
          <w:rFonts w:ascii="Times New Roman"/>
          <w:b w:val="false"/>
          <w:i w:val="false"/>
          <w:color w:val="000000"/>
          <w:sz w:val="28"/>
        </w:rPr>
        <w:t xml:space="preserve">
      Құрылтайшылар алдағы өтер жазылу туралы бұқаралық ақпарат құралдарында хабарламалар жариялайды, онда болашақ акционерлiк қоғамның фирмалық атауы, заты, оның қызметiнiң мақсаты мен мерзiмi, акционерлердiң құрамы, акционерлердiң жалпы жиналысын өткiзу күнi, жарғылық қордың шамамен алғандағы көлемi, акцияның номиналдық құны, оның саны мен түрi, өткiзу орны, акцияға жазылудың бастапқы және соңғы мерзiмi, акционерлер заттай түрде енгiзетiн мүлiктiң құрамы, алғашқы жарна алынатын банктiң атауы мен есеп айырысу шоты көрсетiлуге тиiстi. Акционерлердiң жалпы жиналысының шешiмi бойынша көрсетiлген хабарламаға басқа да деректер енгiзiлуi мүмкiн. </w:t>
      </w:r>
      <w:r>
        <w:br/>
      </w:r>
      <w:r>
        <w:rPr>
          <w:rFonts w:ascii="Times New Roman"/>
          <w:b w:val="false"/>
          <w:i w:val="false"/>
          <w:color w:val="000000"/>
          <w:sz w:val="28"/>
        </w:rPr>
        <w:t xml:space="preserve">
      20. Эмиссияны ресми тiркеуден өткiзген күннен бастап, акцияның кез-келген шығарылымына жазылу мерзiмi алты айдан (183 күнтiзбе уақыты) аспауы керек. </w:t>
      </w:r>
      <w:r>
        <w:br/>
      </w:r>
      <w:r>
        <w:rPr>
          <w:rFonts w:ascii="Times New Roman"/>
          <w:b w:val="false"/>
          <w:i w:val="false"/>
          <w:color w:val="000000"/>
          <w:sz w:val="28"/>
        </w:rPr>
        <w:t xml:space="preserve">
      21. Акция жазылуына қатысушы адамдар - өздерi жазылатын акцияның номиналдық құнының 10 проценттен кем емес мөлшерiндегi жарнаны алдын-ала эмитенттiң шотына аударуы тиiс, содан соң оларға акцияның тиiстi мөлшерiн сатуға жазбаша мiндеттеме бередi. </w:t>
      </w:r>
      <w:r>
        <w:br/>
      </w:r>
      <w:r>
        <w:rPr>
          <w:rFonts w:ascii="Times New Roman"/>
          <w:b w:val="false"/>
          <w:i w:val="false"/>
          <w:color w:val="000000"/>
          <w:sz w:val="28"/>
        </w:rPr>
        <w:t xml:space="preserve">
      Хабарламада көрсетiлген мерзiм өткен соң жазылу тоқтатылады. Егер бұл сәтке дейiн жарияланған жарғылық капиталдың (қордың) 60 процентi төленбесе, эмитенттiң бұл шығарымы iске аспады деп мойындалады, ал акцияға жазылғандардың ақшалай қаржылары немесе басқа мүлiктерi 30 күн iшiнде қайтарылады. </w:t>
      </w:r>
      <w:r>
        <w:br/>
      </w:r>
      <w:r>
        <w:rPr>
          <w:rFonts w:ascii="Times New Roman"/>
          <w:b w:val="false"/>
          <w:i w:val="false"/>
          <w:color w:val="000000"/>
          <w:sz w:val="28"/>
        </w:rPr>
        <w:t xml:space="preserve">
      22. Эмитенттiң барлық акциялары құрылтайшылар арасында бөлiнетiн жағдайда құрылтай конференциясын шақырған күнге дейiн олар акцияның номиналдық құнының 50 процентiн аударуға тиiстi. </w:t>
      </w:r>
      <w:r>
        <w:br/>
      </w:r>
      <w:r>
        <w:rPr>
          <w:rFonts w:ascii="Times New Roman"/>
          <w:b w:val="false"/>
          <w:i w:val="false"/>
          <w:color w:val="000000"/>
          <w:sz w:val="28"/>
        </w:rPr>
        <w:t xml:space="preserve">
      23. Эмитент пен шығаруға кепiлдiк берушiлер (егер ондайлар болса), сондай-ақ, эмитентпен келiсiм бойынша бағалы қағаздарды олардың бiрiншi иегерiне сатуды жүргiзетiн кәсiпқой қатысушылар бұл қағаздарды сатып алғанға дейiн әрбiр сатып алушының сатудың шарттарымен және эмиссия проспектiсiмен танысуына мүмкiндiк туғызуды қамтамасыз етуге мiндеттi және Қазақстан Республикасының заңдарымен белгiленген тәртiппен эмиссия проспектiсiнде хабарланған ақпардың шынайылығына толық жауапты болады. </w:t>
      </w:r>
      <w:r>
        <w:br/>
      </w:r>
      <w:r>
        <w:rPr>
          <w:rFonts w:ascii="Times New Roman"/>
          <w:b w:val="false"/>
          <w:i w:val="false"/>
          <w:color w:val="000000"/>
          <w:sz w:val="28"/>
        </w:rPr>
        <w:t xml:space="preserve">
      24. Эмиссия проспектiсi сатуға ұсынылған бағалы қағаздар эмитентi бұл қағаздарды сатып алу туралы немесе оларды сатып алудан бас тарту шешiмге әсер ететiн оларды шығару тәртiбiн және басқа да ақпараттарды қамтиды. </w:t>
      </w:r>
      <w:r>
        <w:br/>
      </w:r>
      <w:r>
        <w:rPr>
          <w:rFonts w:ascii="Times New Roman"/>
          <w:b w:val="false"/>
          <w:i w:val="false"/>
          <w:color w:val="000000"/>
          <w:sz w:val="28"/>
        </w:rPr>
        <w:t xml:space="preserve">
      Эмиссия проспектiсiн шығару тәртiбi, оны тiркеу, сондай-ақ, оларда мiндеттi түрде жарияланатын мәлiметтер тiзiмiн министрлiк белгiлейдi, банкiлер немесе өзге де кредиттiк мекемелер болып табылатын эмитенттер үшiн эмиссия проспектiлерiнде қамтылатын мәлiметтер тiзiмiн министрлiк Ұлттық Банктiң келiсiмiмен анықтайды. </w:t>
      </w:r>
      <w:r>
        <w:br/>
      </w:r>
      <w:r>
        <w:rPr>
          <w:rFonts w:ascii="Times New Roman"/>
          <w:b w:val="false"/>
          <w:i w:val="false"/>
          <w:color w:val="000000"/>
          <w:sz w:val="28"/>
        </w:rPr>
        <w:t xml:space="preserve">
      25. Бағалы қағаздар тiркеу кезiнде оны төлеудiң көлемi мен ретi қолданылып жүрген заңдармен анықталатын салық ұсталынады. </w:t>
      </w:r>
      <w:r>
        <w:br/>
      </w:r>
      <w:r>
        <w:rPr>
          <w:rFonts w:ascii="Times New Roman"/>
          <w:b w:val="false"/>
          <w:i w:val="false"/>
          <w:color w:val="000000"/>
          <w:sz w:val="28"/>
        </w:rPr>
        <w:t xml:space="preserve">
      26. Министрлiк бағалы қағаздардың эмиссия проспектiсiнде қамтылған мәлiметтердiң толықтығына ғана жауапты, бiрақ бұл мәлiметтердiң шынайылығына жауап бермейдi. </w:t>
      </w:r>
      <w:r>
        <w:br/>
      </w:r>
      <w:r>
        <w:rPr>
          <w:rFonts w:ascii="Times New Roman"/>
          <w:b w:val="false"/>
          <w:i w:val="false"/>
          <w:color w:val="000000"/>
          <w:sz w:val="28"/>
        </w:rPr>
        <w:t xml:space="preserve">
      Ұлттық комиссия инвесторларды қорғау мақсатында эмиссия проспектiсiндегi келтiрiлген мағлұматтарға iс жүзiнде iшiнара тексеру жасауға құқылы. </w:t>
      </w:r>
      <w:r>
        <w:br/>
      </w:r>
      <w:r>
        <w:rPr>
          <w:rFonts w:ascii="Times New Roman"/>
          <w:b w:val="false"/>
          <w:i w:val="false"/>
          <w:color w:val="000000"/>
          <w:sz w:val="28"/>
        </w:rPr>
        <w:t xml:space="preserve">
      23. Эмитенттiң келiсiмiмен шығарылған бағалы қағаздарды бiрiншi иегерiне сатуды жүзеге асырушы эмитенттер немесе дилер фирмалары (кәсiпқой қатысушылар) және басқа да заңды тұлғалар эмиссия проспектiлерiнде шындыққа жанаспайтын немесе толық емес мәлiметтер көрсетсе, сондай-ақ, шығару процесiнде Қазақстан Республикасының қолданылып жүрген заңдарының талаптары мен осы Уақытша ереженi бұзса, министрлiк бағалы қағаздарды жарамсыз деп жариялауға, оларды шығаруды тоқтатуға немесе тiркеуден бас тартуға құқылы. </w:t>
      </w:r>
      <w:r>
        <w:br/>
      </w:r>
      <w:r>
        <w:rPr>
          <w:rFonts w:ascii="Times New Roman"/>
          <w:b w:val="false"/>
          <w:i w:val="false"/>
          <w:color w:val="000000"/>
          <w:sz w:val="28"/>
        </w:rPr>
        <w:t xml:space="preserve">
      24. Эмиссия проспектiсi сатуға ұсынылған бағалы қағаздар эмитентi бұл бағалы қағаздарды сатып алу туралы немесе оларды сатып алудан бас тарту туралы шешiмге әсер ететiн оларды шығару тәртiбiн және басқа да ақпараттарды қамтиды. </w:t>
      </w:r>
      <w:r>
        <w:br/>
      </w:r>
      <w:r>
        <w:rPr>
          <w:rFonts w:ascii="Times New Roman"/>
          <w:b w:val="false"/>
          <w:i w:val="false"/>
          <w:color w:val="000000"/>
          <w:sz w:val="28"/>
        </w:rPr>
        <w:t xml:space="preserve">
      Эмиссия проспектiсiн шығару тәртiбi, оны тiркеу, сондай-ақ, оларда мiндеттi түрде жарияланатын мәлiметтер тiзiмiн министрлiк белгiлейдi, банкiлер немесе өзге де кредиттiк мекемелер болып табылатын эмитенттер үшiн эмиссия проспектiлерiнде қамтылатын мәлiметтер тiзiмiн министрлiк Ұлттық Банктiң келiсiмiмен анықтайды. </w:t>
      </w:r>
      <w:r>
        <w:br/>
      </w:r>
      <w:r>
        <w:rPr>
          <w:rFonts w:ascii="Times New Roman"/>
          <w:b w:val="false"/>
          <w:i w:val="false"/>
          <w:color w:val="000000"/>
          <w:sz w:val="28"/>
        </w:rPr>
        <w:t xml:space="preserve">
      25. Бағалы қағаздар тiркеу кезiнде оны төлеудiң көлемi мен ретi қолданылып жүрген заңдармен анықталатын салық ұсталынады. </w:t>
      </w:r>
      <w:r>
        <w:br/>
      </w:r>
      <w:r>
        <w:rPr>
          <w:rFonts w:ascii="Times New Roman"/>
          <w:b w:val="false"/>
          <w:i w:val="false"/>
          <w:color w:val="000000"/>
          <w:sz w:val="28"/>
        </w:rPr>
        <w:t xml:space="preserve">
      26. Ұлттық комиссия бағалы қағаздардың эмиссия проспектiсiнде қамтылған мәлiметтердiң толықтығына ғана жауапты, бiрақ бұл мәлiметтердiң шынайылығына жауап бермейдi. </w:t>
      </w:r>
      <w:r>
        <w:br/>
      </w:r>
      <w:r>
        <w:rPr>
          <w:rFonts w:ascii="Times New Roman"/>
          <w:b w:val="false"/>
          <w:i w:val="false"/>
          <w:color w:val="000000"/>
          <w:sz w:val="28"/>
        </w:rPr>
        <w:t xml:space="preserve">
      Ұлттық комиссия инвесторларды қорғау мақсатында эмиссия проспектiсiндегi келтiрiлген мағлұматтарға iс жүзiнде iшiнара тексеру жасауға құқылы. </w:t>
      </w:r>
      <w:r>
        <w:br/>
      </w:r>
      <w:r>
        <w:rPr>
          <w:rFonts w:ascii="Times New Roman"/>
          <w:b w:val="false"/>
          <w:i w:val="false"/>
          <w:color w:val="000000"/>
          <w:sz w:val="28"/>
        </w:rPr>
        <w:t xml:space="preserve">
      27. Эмитенттiң келiсiмiмен шығарылған бағалы қағаздарды бiрiншi иегерiне сатуды жүзеге асырушы эмитенттер немесе дилер фирмалары (кәсiпқой қатысушылар) және басқа да заңды тұлғалар эмиссия проспектiлерiнде шындыққа жанаспайтын немесе толық емес мәлiметтер көрсетсе, сондай-ақ, шығару процесiнде Қазақстан Республикасының қолданылып жүрген заңдарының талаптары мен осы Уақытша ереженi бұзса, министрлiк бағалы қағаздарды жарамсыз деп жариялауға, оларды шығаруды тоқтатуға немесе тiркеуден бас тартуға құқылы. </w:t>
      </w:r>
      <w:r>
        <w:br/>
      </w:r>
      <w:r>
        <w:rPr>
          <w:rFonts w:ascii="Times New Roman"/>
          <w:b w:val="false"/>
          <w:i w:val="false"/>
          <w:color w:val="000000"/>
          <w:sz w:val="28"/>
        </w:rPr>
        <w:t xml:space="preserve">
      Ұлттық комиссия эмиссияның мемлекеттiк тiркеу номерiн алғанға дейiн бұқаралық ақпарат құралдарында бағалы қағаздарды жарнамалауға тыйым салынады. </w:t>
      </w:r>
      <w:r>
        <w:br/>
      </w:r>
      <w:r>
        <w:rPr>
          <w:rFonts w:ascii="Times New Roman"/>
          <w:b w:val="false"/>
          <w:i w:val="false"/>
          <w:color w:val="000000"/>
          <w:sz w:val="28"/>
        </w:rPr>
        <w:t xml:space="preserve">
      28. Ұлттық комиссия бағалы қағаздардың жекелеген шығарылымдары мен түрлерiн (айталық, ашық құлақтандырусыз таратылатын) эмиссия проспектiсiн тiркеуден босатуға және мұндай босатудың ережесi мен тәртiбiн анықтауға құқылы. </w:t>
      </w:r>
      <w:r>
        <w:br/>
      </w:r>
      <w:r>
        <w:rPr>
          <w:rFonts w:ascii="Times New Roman"/>
          <w:b w:val="false"/>
          <w:i w:val="false"/>
          <w:color w:val="000000"/>
          <w:sz w:val="28"/>
        </w:rPr>
        <w:t xml:space="preserve">
      Жабық акционерлiк қоғамды тiркеу құрылтайшылар (акционерлер) арасында орналасатын акция шығаруды тiркеудiң негiзi болып табылады. Жекеше орналастыру түрiнде айналымға шығарылған бағалы қағаздарды тiркеуден бас тартуға жол берiлмейдi. </w:t>
      </w:r>
      <w:r>
        <w:br/>
      </w:r>
      <w:r>
        <w:rPr>
          <w:rFonts w:ascii="Times New Roman"/>
          <w:b w:val="false"/>
          <w:i w:val="false"/>
          <w:color w:val="000000"/>
          <w:sz w:val="28"/>
        </w:rPr>
        <w:t xml:space="preserve">
      29. Ұлттық комиссия Қазақстан Республикасында тiркелген бағалы қағаздардың (банктердiң бағалы қағаздарын қоса есептегенде) мемлекеттiк тiркемесiн (реестр) жүргiзедi және қайтадан тiркелген бағалы қағаздардың тiзiмiн кем дегенде айына бiр рет жүйелi түрде жариялап отырады. </w:t>
      </w:r>
      <w:r>
        <w:br/>
      </w:r>
      <w:r>
        <w:rPr>
          <w:rFonts w:ascii="Times New Roman"/>
          <w:b w:val="false"/>
          <w:i w:val="false"/>
          <w:color w:val="000000"/>
          <w:sz w:val="28"/>
        </w:rPr>
        <w:t xml:space="preserve">
      30. Кәсiпқой қатысушылар (эмитенттiң келiсiмi бойынша) мынадай жағдайда бағалы қағаздар шығаруға кепiлдiк берушiлер мен ұйымдастырушылар бола алады: </w:t>
      </w:r>
      <w:r>
        <w:br/>
      </w:r>
      <w:r>
        <w:rPr>
          <w:rFonts w:ascii="Times New Roman"/>
          <w:b w:val="false"/>
          <w:i w:val="false"/>
          <w:color w:val="000000"/>
          <w:sz w:val="28"/>
        </w:rPr>
        <w:t xml:space="preserve">
      инвесторларға қайта сату мақсатымен барлық шығарылымды тiркелген бағамен сатып алуға мiндеттеме алса (22-тармақта көрсетiлгендей акцияның бiрiншi иегерiне сатылған бөлiгiнен басқасы); </w:t>
      </w:r>
      <w:r>
        <w:br/>
      </w:r>
      <w:r>
        <w:rPr>
          <w:rFonts w:ascii="Times New Roman"/>
          <w:b w:val="false"/>
          <w:i w:val="false"/>
          <w:color w:val="000000"/>
          <w:sz w:val="28"/>
        </w:rPr>
        <w:t xml:space="preserve">
      шығарылған бағалы қағаздардың сыртқары инвесторлар арасында орналасып болмаған бөлiгiн айтылған уақыт iшiнде өз есебiнен сатып алса. </w:t>
      </w:r>
      <w:r>
        <w:br/>
      </w:r>
      <w:r>
        <w:rPr>
          <w:rFonts w:ascii="Times New Roman"/>
          <w:b w:val="false"/>
          <w:i w:val="false"/>
          <w:color w:val="000000"/>
          <w:sz w:val="28"/>
        </w:rPr>
        <w:t xml:space="preserve">
      Шығарылымның таратылмаған бөлiгiн сатып алу жөнiндегi мiндеттеменi өз мойнына алмай кәсiпқой қатысушылар эмитенттер атынан бағалы қағаздарды инвесторларға сатуды өз мiндеттерiне алуына болады. </w:t>
      </w:r>
      <w:r>
        <w:br/>
      </w:r>
      <w:r>
        <w:rPr>
          <w:rFonts w:ascii="Times New Roman"/>
          <w:b w:val="false"/>
          <w:i w:val="false"/>
          <w:color w:val="000000"/>
          <w:sz w:val="28"/>
        </w:rPr>
        <w:t xml:space="preserve">
      31. Кәсiпқой қатысушылар бiр эмитенттiң бағалы қағаздарын шығаруды бiрiгiп ұйымдастыру үшiн уақытша бiрлестiктер (консорциумдар немесе синдикаттар) құра алады. Кәсiпқой қатысушылардың консорциум (синдикат) көлемiндегi өзара қатынас тәртiбi олардың көп жақты келiсiмiмен айқындалады. Эмитент пен консорциумның (синдикаттың) арақатынасы тәртiбi эмитент пен бас кәсiпқой қатысушының арасындағы уақытша бiрлестiгi келiсiмiмен айқындалады.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Бағалы қағаздардың айналымы </w:t>
      </w:r>
      <w:r>
        <w:br/>
      </w:r>
      <w:r>
        <w:rPr>
          <w:rFonts w:ascii="Times New Roman"/>
          <w:b w:val="false"/>
          <w:i w:val="false"/>
          <w:color w:val="000000"/>
          <w:sz w:val="28"/>
        </w:rPr>
        <w:t xml:space="preserve">
      32. Бағалы қағаздармен жасалған келiсiм белгiленген тәртiппен оларды рәсiмдегеннен кейiн ғана заңды деп саналады. Келiсiмдi жасау мен тiркеу ережесiн министрлiк белгiлейдi. </w:t>
      </w:r>
      <w:r>
        <w:br/>
      </w:r>
      <w:r>
        <w:rPr>
          <w:rFonts w:ascii="Times New Roman"/>
          <w:b w:val="false"/>
          <w:i w:val="false"/>
          <w:color w:val="000000"/>
          <w:sz w:val="28"/>
        </w:rPr>
        <w:t xml:space="preserve">
      33. Бағалы қағаздардың курсы Қазақстан Республикасының ұлттық валютасында айқындалады және жарияланады. </w:t>
      </w:r>
      <w:r>
        <w:br/>
      </w:r>
      <w:r>
        <w:rPr>
          <w:rFonts w:ascii="Times New Roman"/>
          <w:b w:val="false"/>
          <w:i w:val="false"/>
          <w:color w:val="000000"/>
          <w:sz w:val="28"/>
        </w:rPr>
        <w:t xml:space="preserve">
      34. Бағалы қағаздарды сатып алу мен сатудың әрбiр келiсiмi бойынша төлемiнiң көлемi мен тәртiбiн Қазақстан Республикасының қолданылып жүрген заңы анықтап, оған салық алынады. </w:t>
      </w:r>
      <w:r>
        <w:br/>
      </w:r>
      <w:r>
        <w:rPr>
          <w:rFonts w:ascii="Times New Roman"/>
          <w:b w:val="false"/>
          <w:i w:val="false"/>
          <w:color w:val="000000"/>
          <w:sz w:val="28"/>
        </w:rPr>
        <w:t xml:space="preserve">
      35. Эмитент немесе кәсiпқой қатысушы бағалы қағаздарды инвесторға сату кезiнде; бағалы қағазды сатып алуға байланысты тәуекел, оның табыстылығы, одан табыс алудың тәртiбi мен мерзiмi, салық салу тәртiбi туралы келiсiм негiзi болып табылатын осы бағалы қағаздар жөнiнде толық объективтi хабарлар беруге мiндеттi. </w:t>
      </w:r>
      <w:r>
        <w:br/>
      </w:r>
      <w:r>
        <w:rPr>
          <w:rFonts w:ascii="Times New Roman"/>
          <w:b w:val="false"/>
          <w:i w:val="false"/>
          <w:color w:val="000000"/>
          <w:sz w:val="28"/>
        </w:rPr>
        <w:t xml:space="preserve">
      36. Капиталдың өсiмiне салық салу туралы заң актiсiн қабылдағанға дейiн бағалы қағаздың сату бағасы мен оны кейiн қайта сатудың арасындағы айырма түрiнде анықталған табысқа, сондай-ақ орнын жабуға Қазақстан Республикасының қолданылып жүрген заңында қарастырылған жалпы тәртiппен салық салынады. </w:t>
      </w:r>
      <w:r>
        <w:br/>
      </w:r>
      <w:r>
        <w:rPr>
          <w:rFonts w:ascii="Times New Roman"/>
          <w:b w:val="false"/>
          <w:i w:val="false"/>
          <w:color w:val="000000"/>
          <w:sz w:val="28"/>
        </w:rPr>
        <w:t xml:space="preserve">
      37. Бiр заңды немесе жеке тұлға, ия болмаса бiр-бiрiмен келiсiм арқылы байланысқан яки бiр-бiрiнiң мүлкiне бақылау жасайтын бiр топ адам әлдеқандай эмитент акцияларының 5 проценттен астамын сатып алғаннан кейiнгi бес күн iшiнде министрлiкке хабарлау қажет етiледi. Бұл ереже акционерлiк қоғамның құрылтайшыларына оны құру кезiнде қолданылмайды. </w:t>
      </w:r>
      <w:r>
        <w:br/>
      </w:r>
      <w:r>
        <w:rPr>
          <w:rFonts w:ascii="Times New Roman"/>
          <w:b w:val="false"/>
          <w:i w:val="false"/>
          <w:color w:val="000000"/>
          <w:sz w:val="28"/>
        </w:rPr>
        <w:t xml:space="preserve">
      38. Осы Уақытша ереженiң министрлiкке хабарлау және оның келiсiмiн алуға қатысты 37-тармағының талаптарын бұзу - жасалған келiсiмдi жарамсыз деп тануға негiз болады. </w:t>
      </w:r>
      <w:r>
        <w:br/>
      </w:r>
      <w:r>
        <w:rPr>
          <w:rFonts w:ascii="Times New Roman"/>
          <w:b w:val="false"/>
          <w:i w:val="false"/>
          <w:color w:val="000000"/>
          <w:sz w:val="28"/>
        </w:rPr>
        <w:t xml:space="preserve">
      Осы Уақытша ереженiң 37-тармағында көрсетiлген келiсiмдер туралы мәлiметтер осы келiсiмге қатысушылардың коммерциялық құпиясы ретiнде танылмайды. </w:t>
      </w:r>
      <w:r>
        <w:br/>
      </w:r>
      <w:r>
        <w:rPr>
          <w:rFonts w:ascii="Times New Roman"/>
          <w:b w:val="false"/>
          <w:i w:val="false"/>
          <w:color w:val="000000"/>
          <w:sz w:val="28"/>
        </w:rPr>
        <w:t xml:space="preserve">
      39. Құпия ақпар пайдалану арқылы бағалы қағаздармен келiсiм жасауға тыйым салынады. Кез-келген бiле алмайтын эмитенттер немесе бағалы қағаздар туралы (яғни бұқаралық ақпарат құралдарында эмитент жарияланған бағалы қағаздарды жаппай шығару проспектiлерiнен, кезеңдiк есеп берулер мен ақпарат материалдарынан алынған) және олардың пайдаланылуы эмитенттiң немесе инвестордың материалдық мүдделерiне зиянын тигiзу ықтимал ақпарат құпия болып есептеледi. </w:t>
      </w:r>
      <w:r>
        <w:br/>
      </w:r>
      <w:r>
        <w:rPr>
          <w:rFonts w:ascii="Times New Roman"/>
          <w:b w:val="false"/>
          <w:i w:val="false"/>
          <w:color w:val="000000"/>
          <w:sz w:val="28"/>
        </w:rPr>
        <w:t xml:space="preserve">
      40. Өз қызметтерiнiң бабына байланысты құпия ақпарға қолы жететiн эмитент қызметшiлерiне, кәсiпқой қатысушыларға және мемлекеттiк бақылау мен басқару органдарына оны жария етуге, инвестициялық ақыл-кеңес алмасуларда және жеке инвестициялау мақсаттарында пайдалануға тыйым салынады.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Қор биржасы </w:t>
      </w:r>
      <w:r>
        <w:br/>
      </w:r>
      <w:r>
        <w:rPr>
          <w:rFonts w:ascii="Times New Roman"/>
          <w:b w:val="false"/>
          <w:i w:val="false"/>
          <w:color w:val="000000"/>
          <w:sz w:val="28"/>
        </w:rPr>
        <w:t xml:space="preserve">
      41. Қор биржасы (бұдан былай - биржа) бағалы қағаздар мен несие ресурстарының тиiмдi айналымына, келiсiмдердiң кепiлдiгiне қажеттi жағдайларды қамтамасыз ету мақсатында бағалы қағаздар нарығына қатысушыларға ұйымдастырушылық және басқа да қызметтер көрсететiн ұйым болып табылады. </w:t>
      </w:r>
      <w:r>
        <w:br/>
      </w:r>
      <w:r>
        <w:rPr>
          <w:rFonts w:ascii="Times New Roman"/>
          <w:b w:val="false"/>
          <w:i w:val="false"/>
          <w:color w:val="000000"/>
          <w:sz w:val="28"/>
        </w:rPr>
        <w:t xml:space="preserve">
      Биржа заңды тұлға болып саналады және ол меншiктiң кезкелген түрiнде құрылады. </w:t>
      </w:r>
      <w:r>
        <w:br/>
      </w:r>
      <w:r>
        <w:rPr>
          <w:rFonts w:ascii="Times New Roman"/>
          <w:b w:val="false"/>
          <w:i w:val="false"/>
          <w:color w:val="000000"/>
          <w:sz w:val="28"/>
        </w:rPr>
        <w:t xml:space="preserve">
      42. Биржа өз қызметiнде Қазақстан Республикасының мемлекеттiк өкiмет пен басқарудың өкiлдiк және атқарушы органдарына тәуелдi емес. Ол өз қызметiн осы Уақытша ережеге сәйкес; тiркеу кезiнде министрлiкпен келiсiлген жарғы, биржалық сауда ережелерi, басқа да iшкi ережелер мен тәртiп негiзiнде жүзеге асырады. Жарғы мен биржалық сауда ережелерiндегi өзгерiстер министрлiкпен келiсiледi. </w:t>
      </w:r>
      <w:r>
        <w:br/>
      </w:r>
      <w:r>
        <w:rPr>
          <w:rFonts w:ascii="Times New Roman"/>
          <w:b w:val="false"/>
          <w:i w:val="false"/>
          <w:color w:val="000000"/>
          <w:sz w:val="28"/>
        </w:rPr>
        <w:t xml:space="preserve">
      43. Биржа өзiн-өзi ақтау негiзiнде құрылады, алайды өз </w:t>
      </w:r>
    </w:p>
    <w:bookmarkEnd w:id="2"/>
    <w:bookmarkStart w:name="z7"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қызметiнде биржа мүшелерiне кiрiс төлемейдi. Биржаның кiрiстерi өз</w:t>
      </w:r>
    </w:p>
    <w:p>
      <w:pPr>
        <w:spacing w:after="0"/>
        <w:ind w:left="0"/>
        <w:jc w:val="both"/>
      </w:pPr>
      <w:r>
        <w:rPr>
          <w:rFonts w:ascii="Times New Roman"/>
          <w:b w:val="false"/>
          <w:i w:val="false"/>
          <w:color w:val="000000"/>
          <w:sz w:val="28"/>
        </w:rPr>
        <w:t>қызметiн жүзеге асыруға байланысты туындайтын шығындардың орнын</w:t>
      </w:r>
    </w:p>
    <w:p>
      <w:pPr>
        <w:spacing w:after="0"/>
        <w:ind w:left="0"/>
        <w:jc w:val="both"/>
      </w:pPr>
      <w:r>
        <w:rPr>
          <w:rFonts w:ascii="Times New Roman"/>
          <w:b w:val="false"/>
          <w:i w:val="false"/>
          <w:color w:val="000000"/>
          <w:sz w:val="28"/>
        </w:rPr>
        <w:t>толтыруға, техникалық және әлеуметтiк дамуға пайдаланылады.</w:t>
      </w:r>
    </w:p>
    <w:p>
      <w:pPr>
        <w:spacing w:after="0"/>
        <w:ind w:left="0"/>
        <w:jc w:val="both"/>
      </w:pPr>
      <w:r>
        <w:rPr>
          <w:rFonts w:ascii="Times New Roman"/>
          <w:b w:val="false"/>
          <w:i w:val="false"/>
          <w:color w:val="000000"/>
          <w:sz w:val="28"/>
        </w:rPr>
        <w:t>     44. Қор биржалары ретiнде тiркелмеген коммерциялық және</w:t>
      </w:r>
    </w:p>
    <w:p>
      <w:pPr>
        <w:spacing w:after="0"/>
        <w:ind w:left="0"/>
        <w:jc w:val="both"/>
      </w:pPr>
      <w:r>
        <w:rPr>
          <w:rFonts w:ascii="Times New Roman"/>
          <w:b w:val="false"/>
          <w:i w:val="false"/>
          <w:color w:val="000000"/>
          <w:sz w:val="28"/>
        </w:rPr>
        <w:t>делдалдық құрылымдар қор биржаларының мiндетiн атқара алмайды.</w:t>
      </w:r>
    </w:p>
    <w:p>
      <w:pPr>
        <w:spacing w:after="0"/>
        <w:ind w:left="0"/>
        <w:jc w:val="both"/>
      </w:pPr>
      <w:r>
        <w:rPr>
          <w:rFonts w:ascii="Times New Roman"/>
          <w:b w:val="false"/>
          <w:i w:val="false"/>
          <w:color w:val="000000"/>
          <w:sz w:val="28"/>
        </w:rPr>
        <w:t>     Қор биржасы тауар биржасының қызметiн атқаруға құқты емес.</w:t>
      </w:r>
    </w:p>
    <w:p>
      <w:pPr>
        <w:spacing w:after="0"/>
        <w:ind w:left="0"/>
        <w:jc w:val="both"/>
      </w:pPr>
      <w:r>
        <w:rPr>
          <w:rFonts w:ascii="Times New Roman"/>
          <w:b w:val="false"/>
          <w:i w:val="false"/>
          <w:color w:val="000000"/>
          <w:sz w:val="28"/>
        </w:rPr>
        <w:t>     45. Заңды және жеке тұлғалар арасында қаржы ресурстарын</w:t>
      </w:r>
    </w:p>
    <w:p>
      <w:pPr>
        <w:spacing w:after="0"/>
        <w:ind w:left="0"/>
        <w:jc w:val="both"/>
      </w:pPr>
      <w:r>
        <w:rPr>
          <w:rFonts w:ascii="Times New Roman"/>
          <w:b w:val="false"/>
          <w:i w:val="false"/>
          <w:color w:val="000000"/>
          <w:sz w:val="28"/>
        </w:rPr>
        <w:t>қайта бөлуге, бағалы қағаздар нарығының қалыптасуы мен дамуына,</w:t>
      </w:r>
    </w:p>
    <w:p>
      <w:pPr>
        <w:spacing w:after="0"/>
        <w:ind w:left="0"/>
        <w:jc w:val="both"/>
      </w:pPr>
      <w:r>
        <w:rPr>
          <w:rFonts w:ascii="Times New Roman"/>
          <w:b w:val="false"/>
          <w:i w:val="false"/>
          <w:color w:val="000000"/>
          <w:sz w:val="28"/>
        </w:rPr>
        <w:t>бағалы қағаздардың тиiмдi айналымына келiсiмдердiң кепiлдiгiне</w:t>
      </w:r>
    </w:p>
    <w:p>
      <w:pPr>
        <w:spacing w:after="0"/>
        <w:ind w:left="0"/>
        <w:jc w:val="both"/>
      </w:pPr>
      <w:r>
        <w:rPr>
          <w:rFonts w:ascii="Times New Roman"/>
          <w:b w:val="false"/>
          <w:i w:val="false"/>
          <w:color w:val="000000"/>
          <w:sz w:val="28"/>
        </w:rPr>
        <w:t>қажеттi жағдайлар жасау биржаның негiзгi мiндеттерi болып</w:t>
      </w:r>
    </w:p>
    <w:p>
      <w:pPr>
        <w:spacing w:after="0"/>
        <w:ind w:left="0"/>
        <w:jc w:val="both"/>
      </w:pPr>
      <w:r>
        <w:rPr>
          <w:rFonts w:ascii="Times New Roman"/>
          <w:b w:val="false"/>
          <w:i w:val="false"/>
          <w:color w:val="000000"/>
          <w:sz w:val="28"/>
        </w:rPr>
        <w:t>табылады.</w:t>
      </w:r>
    </w:p>
    <w:p>
      <w:pPr>
        <w:spacing w:after="0"/>
        <w:ind w:left="0"/>
        <w:jc w:val="both"/>
      </w:pPr>
      <w:r>
        <w:rPr>
          <w:rFonts w:ascii="Times New Roman"/>
          <w:b w:val="false"/>
          <w:i w:val="false"/>
          <w:color w:val="000000"/>
          <w:sz w:val="28"/>
        </w:rPr>
        <w:t>     46. Биржа өз мiндеттерiн жүзеге асыру үшiн:</w:t>
      </w:r>
    </w:p>
    <w:p>
      <w:pPr>
        <w:spacing w:after="0"/>
        <w:ind w:left="0"/>
        <w:jc w:val="both"/>
      </w:pPr>
      <w:r>
        <w:rPr>
          <w:rFonts w:ascii="Times New Roman"/>
          <w:b w:val="false"/>
          <w:i w:val="false"/>
          <w:color w:val="000000"/>
          <w:sz w:val="28"/>
        </w:rPr>
        <w:t>     биржа мүшелерiне ұйымдық, жарнамалық, ақпараттық, ақыл-кеңес</w:t>
      </w:r>
    </w:p>
    <w:p>
      <w:pPr>
        <w:spacing w:after="0"/>
        <w:ind w:left="0"/>
        <w:jc w:val="both"/>
      </w:pPr>
      <w:r>
        <w:rPr>
          <w:rFonts w:ascii="Times New Roman"/>
          <w:b w:val="false"/>
          <w:i w:val="false"/>
          <w:color w:val="000000"/>
          <w:sz w:val="28"/>
        </w:rPr>
        <w:t>берушiлiк және құқықтық қызмет көрсетедi;</w:t>
      </w:r>
    </w:p>
    <w:p>
      <w:pPr>
        <w:spacing w:after="0"/>
        <w:ind w:left="0"/>
        <w:jc w:val="both"/>
      </w:pPr>
      <w:r>
        <w:rPr>
          <w:rFonts w:ascii="Times New Roman"/>
          <w:b w:val="false"/>
          <w:i w:val="false"/>
          <w:color w:val="000000"/>
          <w:sz w:val="28"/>
        </w:rPr>
        <w:t>     бағалы қағаздардың құнын белгiлейдi;</w:t>
      </w:r>
    </w:p>
    <w:p>
      <w:pPr>
        <w:spacing w:after="0"/>
        <w:ind w:left="0"/>
        <w:jc w:val="both"/>
      </w:pPr>
      <w:r>
        <w:rPr>
          <w:rFonts w:ascii="Times New Roman"/>
          <w:b w:val="false"/>
          <w:i w:val="false"/>
          <w:color w:val="000000"/>
          <w:sz w:val="28"/>
        </w:rPr>
        <w:t>     өз бетiнше талдау-зерттеу жүргiзедi;</w:t>
      </w:r>
    </w:p>
    <w:p>
      <w:pPr>
        <w:spacing w:after="0"/>
        <w:ind w:left="0"/>
        <w:jc w:val="both"/>
      </w:pPr>
      <w:r>
        <w:rPr>
          <w:rFonts w:ascii="Times New Roman"/>
          <w:b w:val="false"/>
          <w:i w:val="false"/>
          <w:color w:val="000000"/>
          <w:sz w:val="28"/>
        </w:rPr>
        <w:t>     есеп айырысуды (клиринг) жүргiзедi.</w:t>
      </w:r>
    </w:p>
    <w:p>
      <w:pPr>
        <w:spacing w:after="0"/>
        <w:ind w:left="0"/>
        <w:jc w:val="both"/>
      </w:pPr>
      <w:r>
        <w:rPr>
          <w:rFonts w:ascii="Times New Roman"/>
          <w:b w:val="false"/>
          <w:i w:val="false"/>
          <w:color w:val="000000"/>
          <w:sz w:val="28"/>
        </w:rPr>
        <w:t>     47. Қор биржасының құрылтайшылары заңды және жеке тұлғалар</w:t>
      </w:r>
    </w:p>
    <w:p>
      <w:pPr>
        <w:spacing w:after="0"/>
        <w:ind w:left="0"/>
        <w:jc w:val="both"/>
      </w:pPr>
      <w:r>
        <w:rPr>
          <w:rFonts w:ascii="Times New Roman"/>
          <w:b w:val="false"/>
          <w:i w:val="false"/>
          <w:color w:val="000000"/>
          <w:sz w:val="28"/>
        </w:rPr>
        <w:t>бола алады.</w:t>
      </w:r>
    </w:p>
    <w:p>
      <w:pPr>
        <w:spacing w:after="0"/>
        <w:ind w:left="0"/>
        <w:jc w:val="both"/>
      </w:pPr>
      <w:r>
        <w:rPr>
          <w:rFonts w:ascii="Times New Roman"/>
          <w:b w:val="false"/>
          <w:i w:val="false"/>
          <w:color w:val="000000"/>
          <w:sz w:val="28"/>
        </w:rPr>
        <w:t>     Қор биржасының ең төменгi жарғылық қорының мөлшерiн министрлiк</w:t>
      </w:r>
    </w:p>
    <w:p>
      <w:pPr>
        <w:spacing w:after="0"/>
        <w:ind w:left="0"/>
        <w:jc w:val="both"/>
      </w:pPr>
      <w:r>
        <w:rPr>
          <w:rFonts w:ascii="Times New Roman"/>
          <w:b w:val="false"/>
          <w:i w:val="false"/>
          <w:color w:val="000000"/>
          <w:sz w:val="28"/>
        </w:rPr>
        <w:t>айқындайды.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Биржаның тiркеудi бағалы қағаздармен биржалық қызмет жүргiзуге құқық лицензиясын бере отырып, министрлiк жүргiзедi. </w:t>
      </w:r>
      <w:r>
        <w:br/>
      </w:r>
      <w:r>
        <w:rPr>
          <w:rFonts w:ascii="Times New Roman"/>
          <w:b w:val="false"/>
          <w:i w:val="false"/>
          <w:color w:val="000000"/>
          <w:sz w:val="28"/>
        </w:rPr>
        <w:t xml:space="preserve">
      48. Бағалы қағаздармен биржалық қызмет жүргiзуге құқық лицензиясын алу, мұндай лицензиялардың iс-әрекетiн тоқтату және оларды қайтып алу тәртiбiн министрлiк белгiлейдi. </w:t>
      </w:r>
      <w:r>
        <w:br/>
      </w:r>
      <w:r>
        <w:rPr>
          <w:rFonts w:ascii="Times New Roman"/>
          <w:b w:val="false"/>
          <w:i w:val="false"/>
          <w:color w:val="000000"/>
          <w:sz w:val="28"/>
        </w:rPr>
        <w:t xml:space="preserve">
      Егер құрылтай құжаттары мен биржалық сауда ережелерi осы </w:t>
      </w:r>
    </w:p>
    <w:bookmarkStart w:name="z8"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Уақытша ережелер мен Қазақстан Республикасының қолданыстағы</w:t>
      </w:r>
    </w:p>
    <w:p>
      <w:pPr>
        <w:spacing w:after="0"/>
        <w:ind w:left="0"/>
        <w:jc w:val="both"/>
      </w:pPr>
      <w:r>
        <w:rPr>
          <w:rFonts w:ascii="Times New Roman"/>
          <w:b w:val="false"/>
          <w:i w:val="false"/>
          <w:color w:val="000000"/>
          <w:sz w:val="28"/>
        </w:rPr>
        <w:t>заңдарына сәйкес келсе, бағалы қағаздармен биржалық қызмет жүргiзуге</w:t>
      </w:r>
    </w:p>
    <w:p>
      <w:pPr>
        <w:spacing w:after="0"/>
        <w:ind w:left="0"/>
        <w:jc w:val="both"/>
      </w:pPr>
      <w:r>
        <w:rPr>
          <w:rFonts w:ascii="Times New Roman"/>
          <w:b w:val="false"/>
          <w:i w:val="false"/>
          <w:color w:val="000000"/>
          <w:sz w:val="28"/>
        </w:rPr>
        <w:t>лицензияны өтiнiш берген күннен бастап отыз күнге дейiнгi мерзiм</w:t>
      </w:r>
    </w:p>
    <w:p>
      <w:pPr>
        <w:spacing w:after="0"/>
        <w:ind w:left="0"/>
        <w:jc w:val="both"/>
      </w:pPr>
      <w:r>
        <w:rPr>
          <w:rFonts w:ascii="Times New Roman"/>
          <w:b w:val="false"/>
          <w:i w:val="false"/>
          <w:color w:val="000000"/>
          <w:sz w:val="28"/>
        </w:rPr>
        <w:t>iшiнде министрлiк бередi.</w:t>
      </w:r>
    </w:p>
    <w:p>
      <w:pPr>
        <w:spacing w:after="0"/>
        <w:ind w:left="0"/>
        <w:jc w:val="both"/>
      </w:pPr>
      <w:r>
        <w:rPr>
          <w:rFonts w:ascii="Times New Roman"/>
          <w:b w:val="false"/>
          <w:i w:val="false"/>
          <w:color w:val="000000"/>
          <w:sz w:val="28"/>
        </w:rPr>
        <w:t>     49. Заңды және жеке тұлғалар:</w:t>
      </w:r>
    </w:p>
    <w:p>
      <w:pPr>
        <w:spacing w:after="0"/>
        <w:ind w:left="0"/>
        <w:jc w:val="both"/>
      </w:pPr>
      <w:r>
        <w:rPr>
          <w:rFonts w:ascii="Times New Roman"/>
          <w:b w:val="false"/>
          <w:i w:val="false"/>
          <w:color w:val="000000"/>
          <w:sz w:val="28"/>
        </w:rPr>
        <w:t>     бағалы қағаздар нарығында кәсiби қызмет жүргiзуге лицензиясы</w:t>
      </w:r>
    </w:p>
    <w:p>
      <w:pPr>
        <w:spacing w:after="0"/>
        <w:ind w:left="0"/>
        <w:jc w:val="both"/>
      </w:pPr>
      <w:r>
        <w:rPr>
          <w:rFonts w:ascii="Times New Roman"/>
          <w:b w:val="false"/>
          <w:i w:val="false"/>
          <w:color w:val="000000"/>
          <w:sz w:val="28"/>
        </w:rPr>
        <w:t>болса;</w:t>
      </w:r>
    </w:p>
    <w:p>
      <w:pPr>
        <w:spacing w:after="0"/>
        <w:ind w:left="0"/>
        <w:jc w:val="both"/>
      </w:pPr>
      <w:r>
        <w:rPr>
          <w:rFonts w:ascii="Times New Roman"/>
          <w:b w:val="false"/>
          <w:i w:val="false"/>
          <w:color w:val="000000"/>
          <w:sz w:val="28"/>
        </w:rPr>
        <w:t>     биржаға кiруге жарна төлесе;</w:t>
      </w:r>
    </w:p>
    <w:p>
      <w:pPr>
        <w:spacing w:after="0"/>
        <w:ind w:left="0"/>
        <w:jc w:val="both"/>
      </w:pPr>
      <w:r>
        <w:rPr>
          <w:rFonts w:ascii="Times New Roman"/>
          <w:b w:val="false"/>
          <w:i w:val="false"/>
          <w:color w:val="000000"/>
          <w:sz w:val="28"/>
        </w:rPr>
        <w:t>     биржа саудасының Жарғысын, ережелерiн, биржаның басқа да</w:t>
      </w:r>
    </w:p>
    <w:p>
      <w:pPr>
        <w:spacing w:after="0"/>
        <w:ind w:left="0"/>
        <w:jc w:val="both"/>
      </w:pPr>
      <w:r>
        <w:rPr>
          <w:rFonts w:ascii="Times New Roman"/>
          <w:b w:val="false"/>
          <w:i w:val="false"/>
          <w:color w:val="000000"/>
          <w:sz w:val="28"/>
        </w:rPr>
        <w:t>iшкi ережелерi мен тәртiбiн сақтауға мiндеттеме қабылдаса;</w:t>
      </w:r>
    </w:p>
    <w:p>
      <w:pPr>
        <w:spacing w:after="0"/>
        <w:ind w:left="0"/>
        <w:jc w:val="both"/>
      </w:pPr>
      <w:r>
        <w:rPr>
          <w:rFonts w:ascii="Times New Roman"/>
          <w:b w:val="false"/>
          <w:i w:val="false"/>
          <w:color w:val="000000"/>
          <w:sz w:val="28"/>
        </w:rPr>
        <w:t>     жыл сайын мүшелiк жарна төлесе биржа мүшелерi бола алады.</w:t>
      </w:r>
    </w:p>
    <w:p>
      <w:pPr>
        <w:spacing w:after="0"/>
        <w:ind w:left="0"/>
        <w:jc w:val="both"/>
      </w:pPr>
      <w:r>
        <w:rPr>
          <w:rFonts w:ascii="Times New Roman"/>
          <w:b w:val="false"/>
          <w:i w:val="false"/>
          <w:color w:val="000000"/>
          <w:sz w:val="28"/>
        </w:rPr>
        <w:t>     50. Осы Ережелердiң 49-тармағындағы талаптарға жауап беретiн</w:t>
      </w:r>
    </w:p>
    <w:p>
      <w:pPr>
        <w:spacing w:after="0"/>
        <w:ind w:left="0"/>
        <w:jc w:val="both"/>
      </w:pPr>
      <w:r>
        <w:rPr>
          <w:rFonts w:ascii="Times New Roman"/>
          <w:b w:val="false"/>
          <w:i w:val="false"/>
          <w:color w:val="000000"/>
          <w:sz w:val="28"/>
        </w:rPr>
        <w:t xml:space="preserve">шет елдiң заңды және жеке тұлғалары биржаға мүше бола алады. </w:t>
      </w:r>
    </w:p>
    <w:p>
      <w:pPr>
        <w:spacing w:after="0"/>
        <w:ind w:left="0"/>
        <w:jc w:val="both"/>
      </w:pPr>
      <w:r>
        <w:rPr>
          <w:rFonts w:ascii="Times New Roman"/>
          <w:b w:val="false"/>
          <w:i w:val="false"/>
          <w:color w:val="000000"/>
          <w:sz w:val="28"/>
        </w:rPr>
        <w:t xml:space="preserve">Биржаға мүшелiкке қабылдау, мүшелiктi тежеу мен тоқтату тәртiбi </w:t>
      </w:r>
    </w:p>
    <w:p>
      <w:pPr>
        <w:spacing w:after="0"/>
        <w:ind w:left="0"/>
        <w:jc w:val="both"/>
      </w:pPr>
      <w:r>
        <w:rPr>
          <w:rFonts w:ascii="Times New Roman"/>
          <w:b w:val="false"/>
          <w:i w:val="false"/>
          <w:color w:val="000000"/>
          <w:sz w:val="28"/>
        </w:rPr>
        <w:t>биржа Жарғысымен белгiленедi.</w:t>
      </w:r>
    </w:p>
    <w:p>
      <w:pPr>
        <w:spacing w:after="0"/>
        <w:ind w:left="0"/>
        <w:jc w:val="both"/>
      </w:pPr>
      <w:r>
        <w:rPr>
          <w:rFonts w:ascii="Times New Roman"/>
          <w:b w:val="false"/>
          <w:i w:val="false"/>
          <w:color w:val="000000"/>
          <w:sz w:val="28"/>
        </w:rPr>
        <w:t>     51. Биржа Жарғының негiзiнде жұмыс iстейдi.</w:t>
      </w:r>
    </w:p>
    <w:p>
      <w:pPr>
        <w:spacing w:after="0"/>
        <w:ind w:left="0"/>
        <w:jc w:val="both"/>
      </w:pPr>
      <w:r>
        <w:rPr>
          <w:rFonts w:ascii="Times New Roman"/>
          <w:b w:val="false"/>
          <w:i w:val="false"/>
          <w:color w:val="000000"/>
          <w:sz w:val="28"/>
        </w:rPr>
        <w:t>     Биржаның Жарғысында мыналар болуы тиiс:</w:t>
      </w:r>
    </w:p>
    <w:p>
      <w:pPr>
        <w:spacing w:after="0"/>
        <w:ind w:left="0"/>
        <w:jc w:val="both"/>
      </w:pPr>
      <w:r>
        <w:rPr>
          <w:rFonts w:ascii="Times New Roman"/>
          <w:b w:val="false"/>
          <w:i w:val="false"/>
          <w:color w:val="000000"/>
          <w:sz w:val="28"/>
        </w:rPr>
        <w:t>     биржаның аты, түрi және мекен-жайы;</w:t>
      </w:r>
    </w:p>
    <w:p>
      <w:pPr>
        <w:spacing w:after="0"/>
        <w:ind w:left="0"/>
        <w:jc w:val="both"/>
      </w:pPr>
      <w:r>
        <w:rPr>
          <w:rFonts w:ascii="Times New Roman"/>
          <w:b w:val="false"/>
          <w:i w:val="false"/>
          <w:color w:val="000000"/>
          <w:sz w:val="28"/>
        </w:rPr>
        <w:t>     заты мен қызмет түрi;</w:t>
      </w:r>
    </w:p>
    <w:p>
      <w:pPr>
        <w:spacing w:after="0"/>
        <w:ind w:left="0"/>
        <w:jc w:val="both"/>
      </w:pPr>
      <w:r>
        <w:rPr>
          <w:rFonts w:ascii="Times New Roman"/>
          <w:b w:val="false"/>
          <w:i w:val="false"/>
          <w:color w:val="000000"/>
          <w:sz w:val="28"/>
        </w:rPr>
        <w:t>     құрылтайшылардың аты мен мекен-жайы;</w:t>
      </w:r>
    </w:p>
    <w:p>
      <w:pPr>
        <w:spacing w:after="0"/>
        <w:ind w:left="0"/>
        <w:jc w:val="both"/>
      </w:pPr>
      <w:r>
        <w:rPr>
          <w:rFonts w:ascii="Times New Roman"/>
          <w:b w:val="false"/>
          <w:i w:val="false"/>
          <w:color w:val="000000"/>
          <w:sz w:val="28"/>
        </w:rPr>
        <w:t>     жарғылық қордың мөлшерi;</w:t>
      </w:r>
    </w:p>
    <w:p>
      <w:pPr>
        <w:spacing w:after="0"/>
        <w:ind w:left="0"/>
        <w:jc w:val="both"/>
      </w:pPr>
      <w:r>
        <w:rPr>
          <w:rFonts w:ascii="Times New Roman"/>
          <w:b w:val="false"/>
          <w:i w:val="false"/>
          <w:color w:val="000000"/>
          <w:sz w:val="28"/>
        </w:rPr>
        <w:t>     биржа құрған басқа да қорлардың тiзбесi мен құрылу тәртiбi;</w:t>
      </w:r>
    </w:p>
    <w:p>
      <w:pPr>
        <w:spacing w:after="0"/>
        <w:ind w:left="0"/>
        <w:jc w:val="both"/>
      </w:pPr>
      <w:r>
        <w:rPr>
          <w:rFonts w:ascii="Times New Roman"/>
          <w:b w:val="false"/>
          <w:i w:val="false"/>
          <w:color w:val="000000"/>
          <w:sz w:val="28"/>
        </w:rPr>
        <w:t>     биржаға мүшелiкке қабылдау, мүшелiктi тежеу мен тоқтату</w:t>
      </w:r>
    </w:p>
    <w:p>
      <w:pPr>
        <w:spacing w:after="0"/>
        <w:ind w:left="0"/>
        <w:jc w:val="both"/>
      </w:pPr>
      <w:r>
        <w:rPr>
          <w:rFonts w:ascii="Times New Roman"/>
          <w:b w:val="false"/>
          <w:i w:val="false"/>
          <w:color w:val="000000"/>
          <w:sz w:val="28"/>
        </w:rPr>
        <w:t>тәртiбi;</w:t>
      </w:r>
    </w:p>
    <w:p>
      <w:pPr>
        <w:spacing w:after="0"/>
        <w:ind w:left="0"/>
        <w:jc w:val="both"/>
      </w:pPr>
      <w:r>
        <w:rPr>
          <w:rFonts w:ascii="Times New Roman"/>
          <w:b w:val="false"/>
          <w:i w:val="false"/>
          <w:color w:val="000000"/>
          <w:sz w:val="28"/>
        </w:rPr>
        <w:t>     биржа мүшелерiнiң құқықтары мен мiндеттерi;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биржа басқармасының органдары (биржа мүшелерiнiң жалпы жиналысы, биржа кеңесi және т.б.), олардың қызметi мен құқылары, шешiм қабылдау тәртiбi; </w:t>
      </w:r>
      <w:r>
        <w:br/>
      </w:r>
      <w:r>
        <w:rPr>
          <w:rFonts w:ascii="Times New Roman"/>
          <w:b w:val="false"/>
          <w:i w:val="false"/>
          <w:color w:val="000000"/>
          <w:sz w:val="28"/>
        </w:rPr>
        <w:t xml:space="preserve">
      шығындардың орнын толтыру тәртiбi; </w:t>
      </w:r>
      <w:r>
        <w:br/>
      </w:r>
      <w:r>
        <w:rPr>
          <w:rFonts w:ascii="Times New Roman"/>
          <w:b w:val="false"/>
          <w:i w:val="false"/>
          <w:color w:val="000000"/>
          <w:sz w:val="28"/>
        </w:rPr>
        <w:t xml:space="preserve">
      биржа қызметiн тоқтату тәртiбi. </w:t>
      </w:r>
      <w:r>
        <w:br/>
      </w:r>
      <w:r>
        <w:rPr>
          <w:rFonts w:ascii="Times New Roman"/>
          <w:b w:val="false"/>
          <w:i w:val="false"/>
          <w:color w:val="000000"/>
          <w:sz w:val="28"/>
        </w:rPr>
        <w:t xml:space="preserve">
      Биржа мүшелерiнiң жалпы жиналысын, биржа кеңесiнiң басқармасының және басқа да басқару органдарының мәжiлiстерiн өткiзу мерзiмдерi, олардың қызметi мен құқылары, құрылу және шешiмдер қабылдау тәртiбi биржа Жарғысымен айқындалады. </w:t>
      </w:r>
      <w:r>
        <w:br/>
      </w:r>
      <w:r>
        <w:rPr>
          <w:rFonts w:ascii="Times New Roman"/>
          <w:b w:val="false"/>
          <w:i w:val="false"/>
          <w:color w:val="000000"/>
          <w:sz w:val="28"/>
        </w:rPr>
        <w:t xml:space="preserve">
      Мемлекеттiк өкiмет және басқару органдарының қызметшiлерi, сондай-ақ бағалы қағаздары биржада бағаланатын кәсiпорындардың бiрiнде басшы қызмет атқаратын адамдар биржаның басқару органдарына сайлана алмайды. </w:t>
      </w:r>
      <w:r>
        <w:br/>
      </w:r>
      <w:r>
        <w:rPr>
          <w:rFonts w:ascii="Times New Roman"/>
          <w:b w:val="false"/>
          <w:i w:val="false"/>
          <w:color w:val="000000"/>
          <w:sz w:val="28"/>
        </w:rPr>
        <w:t xml:space="preserve">
      52. Биржа кеңесi басқарманың қызметiне бақылау жасайды, сондай-ақ Жарғыда көрсетiлген басқа да қызметтердi атқарады. </w:t>
      </w:r>
      <w:r>
        <w:br/>
      </w:r>
      <w:r>
        <w:rPr>
          <w:rFonts w:ascii="Times New Roman"/>
          <w:b w:val="false"/>
          <w:i w:val="false"/>
          <w:color w:val="000000"/>
          <w:sz w:val="28"/>
        </w:rPr>
        <w:t xml:space="preserve">
      Биржа кеңесiнiң мүшелерi биржа құрылтайшылары, биржаның </w:t>
      </w:r>
    </w:p>
    <w:bookmarkStart w:name="z9" w:id="5"/>
    <w:p>
      <w:pPr>
        <w:spacing w:after="0"/>
        <w:ind w:left="0"/>
        <w:jc w:val="both"/>
      </w:pPr>
      <w:r>
        <w:rPr>
          <w:rFonts w:ascii="Times New Roman"/>
          <w:b w:val="false"/>
          <w:i w:val="false"/>
          <w:color w:val="000000"/>
          <w:sz w:val="28"/>
        </w:rPr>
        <w:t>
 </w:t>
      </w:r>
    </w:p>
    <w:bookmarkEnd w:id="5"/>
    <w:p>
      <w:pPr>
        <w:spacing w:after="0"/>
        <w:ind w:left="0"/>
        <w:jc w:val="both"/>
      </w:pPr>
      <w:r>
        <w:rPr>
          <w:rFonts w:ascii="Times New Roman"/>
          <w:b w:val="false"/>
          <w:i w:val="false"/>
          <w:color w:val="000000"/>
          <w:sz w:val="28"/>
        </w:rPr>
        <w:t>мүшелерi, сондай-ақ оның қызметкерлерi арасынан сайланады.</w:t>
      </w:r>
    </w:p>
    <w:p>
      <w:pPr>
        <w:spacing w:after="0"/>
        <w:ind w:left="0"/>
        <w:jc w:val="both"/>
      </w:pPr>
      <w:r>
        <w:rPr>
          <w:rFonts w:ascii="Times New Roman"/>
          <w:b w:val="false"/>
          <w:i w:val="false"/>
          <w:color w:val="000000"/>
          <w:sz w:val="28"/>
        </w:rPr>
        <w:t>     Ұлттық комиссия</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биржа кеңесiнiң сайлауын өткiзуге қатысты </w:t>
      </w:r>
    </w:p>
    <w:p>
      <w:pPr>
        <w:spacing w:after="0"/>
        <w:ind w:left="0"/>
        <w:jc w:val="both"/>
      </w:pPr>
      <w:r>
        <w:rPr>
          <w:rFonts w:ascii="Times New Roman"/>
          <w:b w:val="false"/>
          <w:i w:val="false"/>
          <w:color w:val="000000"/>
          <w:sz w:val="28"/>
        </w:rPr>
        <w:t>қосымша жағдайларды;</w:t>
      </w:r>
    </w:p>
    <w:p>
      <w:pPr>
        <w:spacing w:after="0"/>
        <w:ind w:left="0"/>
        <w:jc w:val="both"/>
      </w:pPr>
      <w:r>
        <w:rPr>
          <w:rFonts w:ascii="Times New Roman"/>
          <w:b w:val="false"/>
          <w:i w:val="false"/>
          <w:color w:val="000000"/>
          <w:sz w:val="28"/>
        </w:rPr>
        <w:t>     биржа кеңесiнiң мүшелерi сайланатын мерзiмдердi және оларды</w:t>
      </w:r>
    </w:p>
    <w:p>
      <w:pPr>
        <w:spacing w:after="0"/>
        <w:ind w:left="0"/>
        <w:jc w:val="both"/>
      </w:pPr>
      <w:r>
        <w:rPr>
          <w:rFonts w:ascii="Times New Roman"/>
          <w:b w:val="false"/>
          <w:i w:val="false"/>
          <w:color w:val="000000"/>
          <w:sz w:val="28"/>
        </w:rPr>
        <w:t>мерзiмiнен бұрын шақырып алу тәртiбiн;</w:t>
      </w:r>
    </w:p>
    <w:p>
      <w:pPr>
        <w:spacing w:after="0"/>
        <w:ind w:left="0"/>
        <w:jc w:val="both"/>
      </w:pPr>
      <w:r>
        <w:rPr>
          <w:rFonts w:ascii="Times New Roman"/>
          <w:b w:val="false"/>
          <w:i w:val="false"/>
          <w:color w:val="000000"/>
          <w:sz w:val="28"/>
        </w:rPr>
        <w:t>     биржа мүшелерi арасынан және биржаға бағалы қағаздармен</w:t>
      </w:r>
    </w:p>
    <w:p>
      <w:pPr>
        <w:spacing w:after="0"/>
        <w:ind w:left="0"/>
        <w:jc w:val="both"/>
      </w:pPr>
      <w:r>
        <w:rPr>
          <w:rFonts w:ascii="Times New Roman"/>
          <w:b w:val="false"/>
          <w:i w:val="false"/>
          <w:color w:val="000000"/>
          <w:sz w:val="28"/>
        </w:rPr>
        <w:t>операциялар жүргiзуге биржалық сауда жарғысы ережелерi белгiлеген</w:t>
      </w:r>
    </w:p>
    <w:p>
      <w:pPr>
        <w:spacing w:after="0"/>
        <w:ind w:left="0"/>
        <w:jc w:val="both"/>
      </w:pPr>
      <w:r>
        <w:rPr>
          <w:rFonts w:ascii="Times New Roman"/>
          <w:b w:val="false"/>
          <w:i w:val="false"/>
          <w:color w:val="000000"/>
          <w:sz w:val="28"/>
        </w:rPr>
        <w:t>тәртiпте жiберiлген адамдар, сондай-ақ биржада бағаланатын бағалы</w:t>
      </w:r>
    </w:p>
    <w:p>
      <w:pPr>
        <w:spacing w:after="0"/>
        <w:ind w:left="0"/>
        <w:jc w:val="both"/>
      </w:pPr>
      <w:r>
        <w:rPr>
          <w:rFonts w:ascii="Times New Roman"/>
          <w:b w:val="false"/>
          <w:i w:val="false"/>
          <w:color w:val="000000"/>
          <w:sz w:val="28"/>
        </w:rPr>
        <w:t>қағаздар инвесторлары мен эмитенттерi арасынан сайланатын биржа</w:t>
      </w:r>
    </w:p>
    <w:p>
      <w:pPr>
        <w:spacing w:after="0"/>
        <w:ind w:left="0"/>
        <w:jc w:val="both"/>
      </w:pPr>
      <w:r>
        <w:rPr>
          <w:rFonts w:ascii="Times New Roman"/>
          <w:b w:val="false"/>
          <w:i w:val="false"/>
          <w:color w:val="000000"/>
          <w:sz w:val="28"/>
        </w:rPr>
        <w:t>кеңесiнiң мүшелерiнiң санын анықтайды.</w:t>
      </w:r>
    </w:p>
    <w:p>
      <w:pPr>
        <w:spacing w:after="0"/>
        <w:ind w:left="0"/>
        <w:jc w:val="both"/>
      </w:pPr>
      <w:r>
        <w:rPr>
          <w:rFonts w:ascii="Times New Roman"/>
          <w:b w:val="false"/>
          <w:i w:val="false"/>
          <w:color w:val="000000"/>
          <w:sz w:val="28"/>
        </w:rPr>
        <w:t>     53. Биржа ақшалай жарналар мен алымдарды мынадай жағдайларда</w:t>
      </w:r>
    </w:p>
    <w:p>
      <w:pPr>
        <w:spacing w:after="0"/>
        <w:ind w:left="0"/>
        <w:jc w:val="both"/>
      </w:pPr>
      <w:r>
        <w:rPr>
          <w:rFonts w:ascii="Times New Roman"/>
          <w:b w:val="false"/>
          <w:i w:val="false"/>
          <w:color w:val="000000"/>
          <w:sz w:val="28"/>
        </w:rPr>
        <w:t>жинайды:</w:t>
      </w:r>
    </w:p>
    <w:p>
      <w:pPr>
        <w:spacing w:after="0"/>
        <w:ind w:left="0"/>
        <w:jc w:val="both"/>
      </w:pPr>
      <w:r>
        <w:rPr>
          <w:rFonts w:ascii="Times New Roman"/>
          <w:b w:val="false"/>
          <w:i w:val="false"/>
          <w:color w:val="000000"/>
          <w:sz w:val="28"/>
        </w:rPr>
        <w:t>     биржа мүшелігiне өткенi үшiн;</w:t>
      </w:r>
    </w:p>
    <w:p>
      <w:pPr>
        <w:spacing w:after="0"/>
        <w:ind w:left="0"/>
        <w:jc w:val="both"/>
      </w:pPr>
      <w:r>
        <w:rPr>
          <w:rFonts w:ascii="Times New Roman"/>
          <w:b w:val="false"/>
          <w:i w:val="false"/>
          <w:color w:val="000000"/>
          <w:sz w:val="28"/>
        </w:rPr>
        <w:t>     биржадағы мүшелiгi үшiн;</w:t>
      </w:r>
    </w:p>
    <w:p>
      <w:pPr>
        <w:spacing w:after="0"/>
        <w:ind w:left="0"/>
        <w:jc w:val="both"/>
      </w:pPr>
      <w:r>
        <w:rPr>
          <w:rFonts w:ascii="Times New Roman"/>
          <w:b w:val="false"/>
          <w:i w:val="false"/>
          <w:color w:val="000000"/>
          <w:sz w:val="28"/>
        </w:rPr>
        <w:t>     биржа мүлкiн пайдаланғаны үшiн;</w:t>
      </w:r>
    </w:p>
    <w:p>
      <w:pPr>
        <w:spacing w:after="0"/>
        <w:ind w:left="0"/>
        <w:jc w:val="both"/>
      </w:pPr>
      <w:r>
        <w:rPr>
          <w:rFonts w:ascii="Times New Roman"/>
          <w:b w:val="false"/>
          <w:i w:val="false"/>
          <w:color w:val="000000"/>
          <w:sz w:val="28"/>
        </w:rPr>
        <w:t>     бағалы қағаздарды листингке енгiзгенi үшiн;</w:t>
      </w:r>
    </w:p>
    <w:p>
      <w:pPr>
        <w:spacing w:after="0"/>
        <w:ind w:left="0"/>
        <w:jc w:val="both"/>
      </w:pPr>
      <w:r>
        <w:rPr>
          <w:rFonts w:ascii="Times New Roman"/>
          <w:b w:val="false"/>
          <w:i w:val="false"/>
          <w:color w:val="000000"/>
          <w:sz w:val="28"/>
        </w:rPr>
        <w:t>     биржалық келiсiм жасағаны және тiркегенi үшiн;</w:t>
      </w:r>
    </w:p>
    <w:p>
      <w:pPr>
        <w:spacing w:after="0"/>
        <w:ind w:left="0"/>
        <w:jc w:val="both"/>
      </w:pPr>
      <w:r>
        <w:rPr>
          <w:rFonts w:ascii="Times New Roman"/>
          <w:b w:val="false"/>
          <w:i w:val="false"/>
          <w:color w:val="000000"/>
          <w:sz w:val="28"/>
        </w:rPr>
        <w:t>     биржа Жарғысында, биржалық сауда ережелерiнде, биржаның iшкi</w:t>
      </w:r>
    </w:p>
    <w:p>
      <w:pPr>
        <w:spacing w:after="0"/>
        <w:ind w:left="0"/>
        <w:jc w:val="both"/>
      </w:pPr>
      <w:r>
        <w:rPr>
          <w:rFonts w:ascii="Times New Roman"/>
          <w:b w:val="false"/>
          <w:i w:val="false"/>
          <w:color w:val="000000"/>
          <w:sz w:val="28"/>
        </w:rPr>
        <w:t>ережелерi мен тәртiбiнде көзделген мақсаттар үшiн.</w:t>
      </w:r>
    </w:p>
    <w:p>
      <w:pPr>
        <w:spacing w:after="0"/>
        <w:ind w:left="0"/>
        <w:jc w:val="both"/>
      </w:pPr>
      <w:r>
        <w:rPr>
          <w:rFonts w:ascii="Times New Roman"/>
          <w:b w:val="false"/>
          <w:i w:val="false"/>
          <w:color w:val="000000"/>
          <w:sz w:val="28"/>
        </w:rPr>
        <w:t>     54. Биржаның кiрiсi:</w:t>
      </w:r>
    </w:p>
    <w:p>
      <w:pPr>
        <w:spacing w:after="0"/>
        <w:ind w:left="0"/>
        <w:jc w:val="both"/>
      </w:pPr>
      <w:r>
        <w:rPr>
          <w:rFonts w:ascii="Times New Roman"/>
          <w:b w:val="false"/>
          <w:i w:val="false"/>
          <w:color w:val="000000"/>
          <w:sz w:val="28"/>
        </w:rPr>
        <w:t>     осы Ережелерде көрсетiлген жарналар мен алымдар;</w:t>
      </w:r>
    </w:p>
    <w:p>
      <w:pPr>
        <w:spacing w:after="0"/>
        <w:ind w:left="0"/>
        <w:jc w:val="both"/>
      </w:pPr>
      <w:r>
        <w:rPr>
          <w:rFonts w:ascii="Times New Roman"/>
          <w:b w:val="false"/>
          <w:i w:val="false"/>
          <w:color w:val="000000"/>
          <w:sz w:val="28"/>
        </w:rPr>
        <w:t>     бағалы қағаздармен операциялар жасауды делдалдық көрсетуден</w:t>
      </w:r>
    </w:p>
    <w:p>
      <w:pPr>
        <w:spacing w:after="0"/>
        <w:ind w:left="0"/>
        <w:jc w:val="both"/>
      </w:pPr>
      <w:r>
        <w:rPr>
          <w:rFonts w:ascii="Times New Roman"/>
          <w:b w:val="false"/>
          <w:i w:val="false"/>
          <w:color w:val="000000"/>
          <w:sz w:val="28"/>
        </w:rPr>
        <w:t>түскен қаржы;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биржа Жарғысында көрсетiлген ақпараттық, ақыл-кеңес берушiлiк, сарапшылық және басқа да қызметтер көрсетуден алынған қаржы; </w:t>
      </w:r>
      <w:r>
        <w:br/>
      </w:r>
      <w:r>
        <w:rPr>
          <w:rFonts w:ascii="Times New Roman"/>
          <w:b w:val="false"/>
          <w:i w:val="false"/>
          <w:color w:val="000000"/>
          <w:sz w:val="28"/>
        </w:rPr>
        <w:t xml:space="preserve">
      биржалық сауда ережелерiнде көрсетiлген айып есебiнен жинақталады. </w:t>
      </w:r>
      <w:r>
        <w:br/>
      </w:r>
      <w:r>
        <w:rPr>
          <w:rFonts w:ascii="Times New Roman"/>
          <w:b w:val="false"/>
          <w:i w:val="false"/>
          <w:color w:val="000000"/>
          <w:sz w:val="28"/>
        </w:rPr>
        <w:t xml:space="preserve">
      55. Биржа айналымында бағалы қағаздарға байланысты биржа саудасына қатынасушылар арасындағы тiркелген биржалық шарт (келiсiм, келiсiм-шарт) биржалық келiсiм болып саналады. Биржалық келiсiмдердi жасау мен тiркеу тәртiбiн биржаның өзi белгiлейдi. Биржада жүргiзiлген, алайда қалыптасқан тәртiп бойынша тiркелмеген </w:t>
      </w:r>
    </w:p>
    <w:bookmarkStart w:name="z10"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және жасалмаған келiсiмдер жарамсыз деп саналады.</w:t>
      </w:r>
    </w:p>
    <w:p>
      <w:pPr>
        <w:spacing w:after="0"/>
        <w:ind w:left="0"/>
        <w:jc w:val="both"/>
      </w:pPr>
      <w:r>
        <w:rPr>
          <w:rFonts w:ascii="Times New Roman"/>
          <w:b w:val="false"/>
          <w:i w:val="false"/>
          <w:color w:val="000000"/>
          <w:sz w:val="28"/>
        </w:rPr>
        <w:t>     56. Биржалық сауда Ережелерiн биржа басқармасы белгiлейдi және</w:t>
      </w:r>
    </w:p>
    <w:p>
      <w:pPr>
        <w:spacing w:after="0"/>
        <w:ind w:left="0"/>
        <w:jc w:val="both"/>
      </w:pPr>
      <w:r>
        <w:rPr>
          <w:rFonts w:ascii="Times New Roman"/>
          <w:b w:val="false"/>
          <w:i w:val="false"/>
          <w:color w:val="000000"/>
          <w:sz w:val="28"/>
        </w:rPr>
        <w:t>министрлiк бекiтедi.</w:t>
      </w:r>
    </w:p>
    <w:p>
      <w:pPr>
        <w:spacing w:after="0"/>
        <w:ind w:left="0"/>
        <w:jc w:val="both"/>
      </w:pPr>
      <w:r>
        <w:rPr>
          <w:rFonts w:ascii="Times New Roman"/>
          <w:b w:val="false"/>
          <w:i w:val="false"/>
          <w:color w:val="000000"/>
          <w:sz w:val="28"/>
        </w:rPr>
        <w:t>     Ережелерде мынадай жағдайлар көрсетiлуi керек:</w:t>
      </w:r>
    </w:p>
    <w:p>
      <w:pPr>
        <w:spacing w:after="0"/>
        <w:ind w:left="0"/>
        <w:jc w:val="both"/>
      </w:pPr>
      <w:r>
        <w:rPr>
          <w:rFonts w:ascii="Times New Roman"/>
          <w:b w:val="false"/>
          <w:i w:val="false"/>
          <w:color w:val="000000"/>
          <w:sz w:val="28"/>
        </w:rPr>
        <w:t>     биржада сауда жүргiзу тәртiбi;</w:t>
      </w:r>
    </w:p>
    <w:p>
      <w:pPr>
        <w:spacing w:after="0"/>
        <w:ind w:left="0"/>
        <w:jc w:val="both"/>
      </w:pPr>
      <w:r>
        <w:rPr>
          <w:rFonts w:ascii="Times New Roman"/>
          <w:b w:val="false"/>
          <w:i w:val="false"/>
          <w:color w:val="000000"/>
          <w:sz w:val="28"/>
        </w:rPr>
        <w:t>     биржада жасалынған келiсiмдер түрлерi, оларды тiркеу мен</w:t>
      </w:r>
    </w:p>
    <w:p>
      <w:pPr>
        <w:spacing w:after="0"/>
        <w:ind w:left="0"/>
        <w:jc w:val="both"/>
      </w:pPr>
      <w:r>
        <w:rPr>
          <w:rFonts w:ascii="Times New Roman"/>
          <w:b w:val="false"/>
          <w:i w:val="false"/>
          <w:color w:val="000000"/>
          <w:sz w:val="28"/>
        </w:rPr>
        <w:t>есеп беру тәртiбi;</w:t>
      </w:r>
    </w:p>
    <w:p>
      <w:pPr>
        <w:spacing w:after="0"/>
        <w:ind w:left="0"/>
        <w:jc w:val="both"/>
      </w:pPr>
      <w:r>
        <w:rPr>
          <w:rFonts w:ascii="Times New Roman"/>
          <w:b w:val="false"/>
          <w:i w:val="false"/>
          <w:color w:val="000000"/>
          <w:sz w:val="28"/>
        </w:rPr>
        <w:t>     бағалы қағаздың нарықтың құнын белгiлеу (котировка) тәртiбi,</w:t>
      </w:r>
    </w:p>
    <w:p>
      <w:pPr>
        <w:spacing w:after="0"/>
        <w:ind w:left="0"/>
        <w:jc w:val="both"/>
      </w:pPr>
      <w:r>
        <w:rPr>
          <w:rFonts w:ascii="Times New Roman"/>
          <w:b w:val="false"/>
          <w:i w:val="false"/>
          <w:color w:val="000000"/>
          <w:sz w:val="28"/>
        </w:rPr>
        <w:t>оларды жариялау әдiсi;</w:t>
      </w:r>
    </w:p>
    <w:p>
      <w:pPr>
        <w:spacing w:after="0"/>
        <w:ind w:left="0"/>
        <w:jc w:val="both"/>
      </w:pPr>
      <w:r>
        <w:rPr>
          <w:rFonts w:ascii="Times New Roman"/>
          <w:b w:val="false"/>
          <w:i w:val="false"/>
          <w:color w:val="000000"/>
          <w:sz w:val="28"/>
        </w:rPr>
        <w:t>     есеп айырысу тәртiбi мен әдiстерi;</w:t>
      </w:r>
    </w:p>
    <w:p>
      <w:pPr>
        <w:spacing w:after="0"/>
        <w:ind w:left="0"/>
        <w:jc w:val="both"/>
      </w:pPr>
      <w:r>
        <w:rPr>
          <w:rFonts w:ascii="Times New Roman"/>
          <w:b w:val="false"/>
          <w:i w:val="false"/>
          <w:color w:val="000000"/>
          <w:sz w:val="28"/>
        </w:rPr>
        <w:t>     сауда өткiзiлетiн уақыты мен орыны;</w:t>
      </w:r>
    </w:p>
    <w:p>
      <w:pPr>
        <w:spacing w:after="0"/>
        <w:ind w:left="0"/>
        <w:jc w:val="both"/>
      </w:pPr>
      <w:r>
        <w:rPr>
          <w:rFonts w:ascii="Times New Roman"/>
          <w:b w:val="false"/>
          <w:i w:val="false"/>
          <w:color w:val="000000"/>
          <w:sz w:val="28"/>
        </w:rPr>
        <w:t>     биржалық келiсiмдер бойынша биржалық саудаға қатысушылар</w:t>
      </w:r>
    </w:p>
    <w:p>
      <w:pPr>
        <w:spacing w:after="0"/>
        <w:ind w:left="0"/>
        <w:jc w:val="both"/>
      </w:pPr>
      <w:r>
        <w:rPr>
          <w:rFonts w:ascii="Times New Roman"/>
          <w:b w:val="false"/>
          <w:i w:val="false"/>
          <w:color w:val="000000"/>
          <w:sz w:val="28"/>
        </w:rPr>
        <w:t>арасындағы дауларды шешу тәртiбi;</w:t>
      </w:r>
    </w:p>
    <w:p>
      <w:pPr>
        <w:spacing w:after="0"/>
        <w:ind w:left="0"/>
        <w:jc w:val="both"/>
      </w:pPr>
      <w:r>
        <w:rPr>
          <w:rFonts w:ascii="Times New Roman"/>
          <w:b w:val="false"/>
          <w:i w:val="false"/>
          <w:color w:val="000000"/>
          <w:sz w:val="28"/>
        </w:rPr>
        <w:t>     бағалы қағаздарды биржада бағалауға жiберу тәртiбi;</w:t>
      </w:r>
    </w:p>
    <w:p>
      <w:pPr>
        <w:spacing w:after="0"/>
        <w:ind w:left="0"/>
        <w:jc w:val="both"/>
      </w:pPr>
      <w:r>
        <w:rPr>
          <w:rFonts w:ascii="Times New Roman"/>
          <w:b w:val="false"/>
          <w:i w:val="false"/>
          <w:color w:val="000000"/>
          <w:sz w:val="28"/>
        </w:rPr>
        <w:t>     биржа айып салатын тәртiп бұзушылық тiзбесi, айып мөлшерi</w:t>
      </w:r>
    </w:p>
    <w:p>
      <w:pPr>
        <w:spacing w:after="0"/>
        <w:ind w:left="0"/>
        <w:jc w:val="both"/>
      </w:pPr>
      <w:r>
        <w:rPr>
          <w:rFonts w:ascii="Times New Roman"/>
          <w:b w:val="false"/>
          <w:i w:val="false"/>
          <w:color w:val="000000"/>
          <w:sz w:val="28"/>
        </w:rPr>
        <w:t>және оларды алудың тәртiбi;</w:t>
      </w:r>
    </w:p>
    <w:p>
      <w:pPr>
        <w:spacing w:after="0"/>
        <w:ind w:left="0"/>
        <w:jc w:val="both"/>
      </w:pPr>
      <w:r>
        <w:rPr>
          <w:rFonts w:ascii="Times New Roman"/>
          <w:b w:val="false"/>
          <w:i w:val="false"/>
          <w:color w:val="000000"/>
          <w:sz w:val="28"/>
        </w:rPr>
        <w:t>     алымдардың, тарифтердiң, басқа да төлемдердiң мөлшерi,</w:t>
      </w:r>
    </w:p>
    <w:p>
      <w:pPr>
        <w:spacing w:after="0"/>
        <w:ind w:left="0"/>
        <w:jc w:val="both"/>
      </w:pPr>
      <w:r>
        <w:rPr>
          <w:rFonts w:ascii="Times New Roman"/>
          <w:b w:val="false"/>
          <w:i w:val="false"/>
          <w:color w:val="000000"/>
          <w:sz w:val="28"/>
        </w:rPr>
        <w:t>биржаның оларды өндiрiп алуының тәртiбi;</w:t>
      </w:r>
    </w:p>
    <w:p>
      <w:pPr>
        <w:spacing w:after="0"/>
        <w:ind w:left="0"/>
        <w:jc w:val="both"/>
      </w:pPr>
      <w:r>
        <w:rPr>
          <w:rFonts w:ascii="Times New Roman"/>
          <w:b w:val="false"/>
          <w:i w:val="false"/>
          <w:color w:val="000000"/>
          <w:sz w:val="28"/>
        </w:rPr>
        <w:t>     биржалық саудаға қатысушылардың аты, олардың құқықтары мен</w:t>
      </w:r>
    </w:p>
    <w:p>
      <w:pPr>
        <w:spacing w:after="0"/>
        <w:ind w:left="0"/>
        <w:jc w:val="both"/>
      </w:pPr>
      <w:r>
        <w:rPr>
          <w:rFonts w:ascii="Times New Roman"/>
          <w:b w:val="false"/>
          <w:i w:val="false"/>
          <w:color w:val="000000"/>
          <w:sz w:val="28"/>
        </w:rPr>
        <w:t>мiндеттерi;</w:t>
      </w:r>
    </w:p>
    <w:p>
      <w:pPr>
        <w:spacing w:after="0"/>
        <w:ind w:left="0"/>
        <w:jc w:val="both"/>
      </w:pPr>
      <w:r>
        <w:rPr>
          <w:rFonts w:ascii="Times New Roman"/>
          <w:b w:val="false"/>
          <w:i w:val="false"/>
          <w:color w:val="000000"/>
          <w:sz w:val="28"/>
        </w:rPr>
        <w:t>     министрлiктiң нормативтi актiлерiне сәйкес басқа да талаптар.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1" w:id="7"/>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57. Биржалық саудаға биржа мүшелерi және биржалық сауданың Жарғысы мен ережелерi белгiлеген тәртiппен қатысуға жiберiлген басқа да адамдар қатыса алады. </w:t>
      </w:r>
      <w:r>
        <w:br/>
      </w:r>
      <w:r>
        <w:rPr>
          <w:rFonts w:ascii="Times New Roman"/>
          <w:b w:val="false"/>
          <w:i w:val="false"/>
          <w:color w:val="000000"/>
          <w:sz w:val="28"/>
        </w:rPr>
        <w:t xml:space="preserve">
      58. Бағалы қағаздар биржа айналымына биржалық сауда ережелерiнде белгiленген тәртiппен жiберiледi. </w:t>
      </w:r>
      <w:r>
        <w:br/>
      </w:r>
      <w:r>
        <w:rPr>
          <w:rFonts w:ascii="Times New Roman"/>
          <w:b w:val="false"/>
          <w:i w:val="false"/>
          <w:color w:val="000000"/>
          <w:sz w:val="28"/>
        </w:rPr>
        <w:t xml:space="preserve">
      Биржада айналысқа қабылданған бағалы қағаздар эмитентi мыналарға мiндеттi: </w:t>
      </w:r>
      <w:r>
        <w:br/>
      </w:r>
      <w:r>
        <w:rPr>
          <w:rFonts w:ascii="Times New Roman"/>
          <w:b w:val="false"/>
          <w:i w:val="false"/>
          <w:color w:val="000000"/>
          <w:sz w:val="28"/>
        </w:rPr>
        <w:t xml:space="preserve">
      бағалы қағаздарды сақтау және есеп үшiн депозиторийге орналастыруға; </w:t>
      </w:r>
      <w:r>
        <w:br/>
      </w:r>
      <w:r>
        <w:rPr>
          <w:rFonts w:ascii="Times New Roman"/>
          <w:b w:val="false"/>
          <w:i w:val="false"/>
          <w:color w:val="000000"/>
          <w:sz w:val="28"/>
        </w:rPr>
        <w:t xml:space="preserve">
      инвесторлар мен Биржа кеңесiн (немесе олардың өкiлеттi органдарын) өздерiнiң шаруашылық қызметi мен қаржы жағдайына, егер бұлар бағалы қағаздар бағасының өзгеруiне ықпал ететiн болса немесе эмитенттiң өздерiне қабылдаған мiндеттемелердi шығарған кезде толық қамтамасыз етуге мүмкiн болмауына әкелiп соғуына қатысты деректердi барлығымен дер кезiнде хабардар етуге, осыларды биржаның баспасөз басылымдарында жариялауға; </w:t>
      </w:r>
      <w:r>
        <w:br/>
      </w:r>
      <w:r>
        <w:rPr>
          <w:rFonts w:ascii="Times New Roman"/>
          <w:b w:val="false"/>
          <w:i w:val="false"/>
          <w:color w:val="000000"/>
          <w:sz w:val="28"/>
        </w:rPr>
        <w:t xml:space="preserve">
      өздерiнiң шаруашылық қызметi мен қаржы жағдайына байланысты есептi кем дегенде жылына бiр рет жариялап отыруға. </w:t>
      </w:r>
      <w:r>
        <w:br/>
      </w:r>
      <w:r>
        <w:rPr>
          <w:rFonts w:ascii="Times New Roman"/>
          <w:b w:val="false"/>
          <w:i w:val="false"/>
          <w:color w:val="000000"/>
          <w:sz w:val="28"/>
        </w:rPr>
        <w:t xml:space="preserve">
      59. Биржада жасалынған келiсiмдер (келiсiмнiң жасалу дерегi, келiсiм түрi, бағалы қағаз түрi, құны және т.б.) туралы ақпарат көпшiлiк пайдаланатын ақпарат көздерiнде көрсетiлуi тиiс. </w:t>
      </w:r>
      <w:r>
        <w:br/>
      </w:r>
      <w:r>
        <w:rPr>
          <w:rFonts w:ascii="Times New Roman"/>
          <w:b w:val="false"/>
          <w:i w:val="false"/>
          <w:color w:val="000000"/>
          <w:sz w:val="28"/>
        </w:rPr>
        <w:t xml:space="preserve">
      Биржа өткен айда жасалынған байлам бойынша жалпы статистикалық мәлiметтер, биржалық сауда ережелерiндегi өзгерiстер, биржалық кеңес, биржа мүшелерiнiң жалпы жиналысы қабылдаған шешiмдер, биржа қызметi мен бағалы қағаздар нарығына қатысты басқа да ақпараттар туралы мерзiмдi бюллетеньдер шығарады. </w:t>
      </w:r>
      <w:r>
        <w:br/>
      </w:r>
      <w:r>
        <w:rPr>
          <w:rFonts w:ascii="Times New Roman"/>
          <w:b w:val="false"/>
          <w:i w:val="false"/>
          <w:color w:val="000000"/>
          <w:sz w:val="28"/>
        </w:rPr>
        <w:t xml:space="preserve">
      60. Биржа өз қызметiн жауапсыз атқарғаны, осы Уақытша ережелердi, биржа Жарғысын, биржа саудасының ережелерiн бұзған немесе коммерциялық құпияны жария еткен жағдайда Қазақстан Республикасының қолданылып жүрген заңдылықтарына сәйкес бағалы қағаздар нарығының субъектiсiне келтiрген зиянды өтейдi. </w:t>
      </w:r>
      <w:r>
        <w:br/>
      </w:r>
      <w:r>
        <w:rPr>
          <w:rFonts w:ascii="Times New Roman"/>
          <w:b w:val="false"/>
          <w:i w:val="false"/>
          <w:color w:val="000000"/>
          <w:sz w:val="28"/>
        </w:rPr>
        <w:t xml:space="preserve">
      61. Биржа бағалы қағаздармен операциялар өткiзуге қызмет көрсететiн қосымша құрылымдық бөлiмшелер құруға құқылы. </w:t>
      </w:r>
      <w:r>
        <w:br/>
      </w:r>
      <w:r>
        <w:rPr>
          <w:rFonts w:ascii="Times New Roman"/>
          <w:b w:val="false"/>
          <w:i w:val="false"/>
          <w:color w:val="000000"/>
          <w:sz w:val="28"/>
        </w:rPr>
        <w:t xml:space="preserve">
      62. Биржа өз қызметiн биржа мүшелерi жалпы жиналысының шешiмi, сот органдарының шешiмi, биржалық қызмет жүргiзуге бұрын берiлген лицензияны министрлiк қайтарып алған жағдайларда тоқтатады. </w:t>
      </w:r>
      <w:r>
        <w:br/>
      </w:r>
      <w:r>
        <w:rPr>
          <w:rFonts w:ascii="Times New Roman"/>
          <w:b w:val="false"/>
          <w:i w:val="false"/>
          <w:color w:val="000000"/>
          <w:sz w:val="28"/>
        </w:rPr>
        <w:t xml:space="preserve">
      Ұлттық комиссиясы бұрын берiлген лицензияны қайтарып алу жөнiндегi шешiмiне сот тәртiбiмен шағым жасауға болады. </w:t>
      </w:r>
      <w:r>
        <w:br/>
      </w:r>
      <w:r>
        <w:rPr>
          <w:rFonts w:ascii="Times New Roman"/>
          <w:b w:val="false"/>
          <w:i w:val="false"/>
          <w:color w:val="000000"/>
          <w:sz w:val="28"/>
        </w:rPr>
        <w:t>
 </w:t>
      </w:r>
      <w:r>
        <w:br/>
      </w:r>
      <w:r>
        <w:rPr>
          <w:rFonts w:ascii="Times New Roman"/>
          <w:b w:val="false"/>
          <w:i w:val="false"/>
          <w:color w:val="000000"/>
          <w:sz w:val="28"/>
        </w:rPr>
        <w:t xml:space="preserve">
                    VI. Бағалы қағаздарды мемлекеттiк тiркеу </w:t>
      </w:r>
      <w:r>
        <w:br/>
      </w:r>
      <w:r>
        <w:rPr>
          <w:rFonts w:ascii="Times New Roman"/>
          <w:b w:val="false"/>
          <w:i w:val="false"/>
          <w:color w:val="000000"/>
          <w:sz w:val="28"/>
        </w:rPr>
        <w:t xml:space="preserve">
      63. Қазақстан Республикасының аумағында бағалы қағаздар шығарудың және оларды тiркеудiң тәртiбi мен ережесiн министрлiк белгiлейдi. </w:t>
      </w:r>
      <w:r>
        <w:br/>
      </w:r>
      <w:r>
        <w:rPr>
          <w:rFonts w:ascii="Times New Roman"/>
          <w:b w:val="false"/>
          <w:i w:val="false"/>
          <w:color w:val="000000"/>
          <w:sz w:val="28"/>
        </w:rPr>
        <w:t xml:space="preserve">
      64. Мемлекеттiк тiркеуден өткен және белгiленген тәртiппен мемлекеттiк тiркеу нөмiрiн алған бағалы қағаздар ғана Қазақстан Республикасы аумағында шығаруға және айналымға жiберiледi. </w:t>
      </w:r>
      <w:r>
        <w:br/>
      </w:r>
      <w:r>
        <w:rPr>
          <w:rFonts w:ascii="Times New Roman"/>
          <w:b w:val="false"/>
          <w:i w:val="false"/>
          <w:color w:val="000000"/>
          <w:sz w:val="28"/>
        </w:rPr>
        <w:t xml:space="preserve">
      Эмиссия мөлшерiне қарамастан банктердiң немесе өзге несие мекемелерiнiң бағалы қағаздарын тiркеудi министрлiк Ұлттық Банкiнiң сарабынан өткеннен кейiн жүзеге асырады. </w:t>
      </w:r>
      <w:r>
        <w:br/>
      </w:r>
      <w:r>
        <w:rPr>
          <w:rFonts w:ascii="Times New Roman"/>
          <w:b w:val="false"/>
          <w:i w:val="false"/>
          <w:color w:val="000000"/>
          <w:sz w:val="28"/>
        </w:rPr>
        <w:t xml:space="preserve">
      65. Мемлекеттiк тiркелiмге енгiзбей бағалы қағаздар шығару - заңсыз болады және оларды иелерiне тартып алуға, эмитенттiң бағалы қағаздар сатудан алған түсiмдерiн қайтарып алуға және оларды иелерiне қайтаруға, сондай-ақ, Қазақстан Республикасының заңында көзделген басқа да айып шараларын қолдануға әкелiп соқтырады. </w:t>
      </w:r>
      <w:r>
        <w:br/>
      </w:r>
      <w:r>
        <w:rPr>
          <w:rFonts w:ascii="Times New Roman"/>
          <w:b w:val="false"/>
          <w:i w:val="false"/>
          <w:color w:val="000000"/>
          <w:sz w:val="28"/>
        </w:rPr>
        <w:t xml:space="preserve">
      66. Шетел эмитенттерi айналымға шығарған бағалы қағаздар Қазақстан Республикасы аумағында министрлiкте мемлекеттiк тiркелуi негiзiнде айналымға жiберiледi. </w:t>
      </w:r>
      <w:r>
        <w:br/>
      </w:r>
      <w:r>
        <w:rPr>
          <w:rFonts w:ascii="Times New Roman"/>
          <w:b w:val="false"/>
          <w:i w:val="false"/>
          <w:color w:val="000000"/>
          <w:sz w:val="28"/>
        </w:rPr>
        <w:t xml:space="preserve">
      67. Эмитенттiң бағалы қағаздарын дайындауды министрлiк белгiлеген тәртiппен бағалы қағаздарды дайындауға тиiстi лицензиясы бар республиканың полиграфиялық кәсiпорындары жүзеге асырады. </w:t>
      </w:r>
      <w:r>
        <w:br/>
      </w:r>
      <w:r>
        <w:rPr>
          <w:rFonts w:ascii="Times New Roman"/>
          <w:b w:val="false"/>
          <w:i w:val="false"/>
          <w:color w:val="000000"/>
          <w:sz w:val="28"/>
        </w:rPr>
        <w:t xml:space="preserve">
      68. Эмитент - министрлiктен рұқсат алғаннан кейiн Қазақстан Республикасынан сырт жерде бағалы қағаздарды дайындауға құқық ала алады. </w:t>
      </w:r>
      <w:r>
        <w:br/>
      </w:r>
      <w:r>
        <w:rPr>
          <w:rFonts w:ascii="Times New Roman"/>
          <w:b w:val="false"/>
          <w:i w:val="false"/>
          <w:color w:val="000000"/>
          <w:sz w:val="28"/>
        </w:rPr>
        <w:t xml:space="preserve">
      69. Ұлттық комиссия бағалы қағаздар бланкiлерiнiң түрлерi бойынша қорғалу дәрежесi және басқа өлшемдер мен сипаттамалар бойынша талаптарды белгiлейдi.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Қорытынды ереже </w:t>
      </w:r>
      <w:r>
        <w:br/>
      </w:r>
      <w:r>
        <w:rPr>
          <w:rFonts w:ascii="Times New Roman"/>
          <w:b w:val="false"/>
          <w:i w:val="false"/>
          <w:color w:val="000000"/>
          <w:sz w:val="28"/>
        </w:rPr>
        <w:t xml:space="preserve">
      70. Ұлттық комиссия : </w:t>
      </w:r>
      <w:r>
        <w:br/>
      </w:r>
      <w:r>
        <w:rPr>
          <w:rFonts w:ascii="Times New Roman"/>
          <w:b w:val="false"/>
          <w:i w:val="false"/>
          <w:color w:val="000000"/>
          <w:sz w:val="28"/>
        </w:rPr>
        <w:t xml:space="preserve">
      Қазақстан Республикасының заңдылығы көлемiнде бағалы қағаздар нарығында биржадан тыс операциялар жүргiзудiң жалпы ережесiн белгiлейдi; </w:t>
      </w:r>
      <w:r>
        <w:br/>
      </w:r>
      <w:r>
        <w:rPr>
          <w:rFonts w:ascii="Times New Roman"/>
          <w:b w:val="false"/>
          <w:i w:val="false"/>
          <w:color w:val="000000"/>
          <w:sz w:val="28"/>
        </w:rPr>
        <w:t xml:space="preserve">
      Қазақстан Республикасында бағалы қағаздардың нарығын реттейтiн осы Уақытша ереженi және өзге де заңдарды сақтауға бақылауды жүзеге асырады. </w:t>
      </w:r>
      <w:r>
        <w:br/>
      </w:r>
      <w:r>
        <w:rPr>
          <w:rFonts w:ascii="Times New Roman"/>
          <w:b w:val="false"/>
          <w:i w:val="false"/>
          <w:color w:val="000000"/>
          <w:sz w:val="28"/>
        </w:rPr>
        <w:t xml:space="preserve">
      71. Бағалы қағаздар нарығының қатысушыларды бағалы қағаздар нарығының қызметiн өздiгiнен реттеу мақсатында, өз мүшелерi үшiн кәсiпқойлық қалпын қолдау, қызметкерлердi дайындау, бағалы қағаздар нарығының қызметi мен жұмысының инфрақұрылымдарын дамыту, өз инвесторларының ұжымдық өкiлдiгi мен инвесторлар мүдделерiн қорғау үшiн кәсiпқой ұйымдар, ассоциациялар және кәсiпқой одақтар құруға құқылы; </w:t>
      </w:r>
      <w:r>
        <w:br/>
      </w:r>
      <w:r>
        <w:rPr>
          <w:rFonts w:ascii="Times New Roman"/>
          <w:b w:val="false"/>
          <w:i w:val="false"/>
          <w:color w:val="000000"/>
          <w:sz w:val="28"/>
        </w:rPr>
        <w:t xml:space="preserve">
      кәсiпқой ұйымдар, бағалы қағаздар нарығы кәсiпқой қатысушыларының одақтары мен ассоциациялары Қазақстан Республикасы Министрлер Кабинетi бекiтетiн бағалы қағаздар нарығының кәсiпқой қатысушыларының бiрлестiгi жөнiндегi Ережеге сәйкес, олар тiркеуден өткен соң, жарғы негiзiнде жұмыс iстейдi. </w:t>
      </w:r>
      <w:r>
        <w:br/>
      </w:r>
      <w:r>
        <w:rPr>
          <w:rFonts w:ascii="Times New Roman"/>
          <w:b w:val="false"/>
          <w:i w:val="false"/>
          <w:color w:val="000000"/>
          <w:sz w:val="28"/>
        </w:rPr>
        <w:t>
 </w:t>
      </w:r>
    </w:p>
    <w:bookmarkEnd w:id="7"/>
    <w:bookmarkStart w:name="z13" w:id="8"/>
    <w:p>
      <w:pPr>
        <w:spacing w:after="0"/>
        <w:ind w:left="0"/>
        <w:jc w:val="both"/>
      </w:pPr>
      <w:r>
        <w:rPr>
          <w:rFonts w:ascii="Times New Roman"/>
          <w:b w:val="false"/>
          <w:i w:val="false"/>
          <w:color w:val="000000"/>
          <w:sz w:val="28"/>
        </w:rPr>
        <w:t>
                                       Қазақстан Республикасы</w:t>
      </w:r>
    </w:p>
    <w:bookmarkEnd w:id="8"/>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1994 жылғы 3 қазандағы</w:t>
      </w:r>
    </w:p>
    <w:p>
      <w:pPr>
        <w:spacing w:after="0"/>
        <w:ind w:left="0"/>
        <w:jc w:val="both"/>
      </w:pPr>
      <w:r>
        <w:rPr>
          <w:rFonts w:ascii="Times New Roman"/>
          <w:b w:val="false"/>
          <w:i w:val="false"/>
          <w:color w:val="000000"/>
          <w:sz w:val="28"/>
        </w:rPr>
        <w:t>                                           N 1099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14" w:id="9"/>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Бағалы қағаздар туралы </w:t>
      </w:r>
      <w:r>
        <w:br/>
      </w:r>
      <w:r>
        <w:rPr>
          <w:rFonts w:ascii="Times New Roman"/>
          <w:b w:val="false"/>
          <w:i w:val="false"/>
          <w:color w:val="000000"/>
          <w:sz w:val="28"/>
        </w:rPr>
        <w:t xml:space="preserve">
                   Уақытша ереже </w:t>
      </w:r>
      <w:r>
        <w:br/>
      </w:r>
      <w:r>
        <w:rPr>
          <w:rFonts w:ascii="Times New Roman"/>
          <w:b w:val="false"/>
          <w:i w:val="false"/>
          <w:color w:val="000000"/>
          <w:sz w:val="28"/>
        </w:rPr>
        <w:t>
 </w:t>
      </w:r>
      <w:r>
        <w:br/>
      </w:r>
      <w:r>
        <w:rPr>
          <w:rFonts w:ascii="Times New Roman"/>
          <w:b w:val="false"/>
          <w:i w:val="false"/>
          <w:color w:val="000000"/>
          <w:sz w:val="28"/>
        </w:rPr>
        <w:t xml:space="preserve">
                    I. Жалпы ережелер </w:t>
      </w:r>
      <w:r>
        <w:br/>
      </w:r>
      <w:r>
        <w:rPr>
          <w:rFonts w:ascii="Times New Roman"/>
          <w:b w:val="false"/>
          <w:i w:val="false"/>
          <w:color w:val="000000"/>
          <w:sz w:val="28"/>
        </w:rPr>
        <w:t xml:space="preserve">
      1. Бағалы қағаз ретiнде түпнұсқаны көрсеткенде жүзеге асырылуы немесе үшiншi жаққа берiлуi мүмкiн мүлiктiк құқты куәландыратын мiндеттi реквизиттерi бар құжат танылады. </w:t>
      </w:r>
      <w:r>
        <w:br/>
      </w:r>
      <w:r>
        <w:rPr>
          <w:rFonts w:ascii="Times New Roman"/>
          <w:b w:val="false"/>
          <w:i w:val="false"/>
          <w:color w:val="000000"/>
          <w:sz w:val="28"/>
        </w:rPr>
        <w:t xml:space="preserve">
      2. Бағалы қағаздарға акциялар, облигациялар, мемлекеттiк борыштық мiндеттемелер, банктiк (депозиттiк) сертификаттар, коммерциялық вексельдер жатады. </w:t>
      </w:r>
      <w:r>
        <w:br/>
      </w:r>
      <w:r>
        <w:rPr>
          <w:rFonts w:ascii="Times New Roman"/>
          <w:b w:val="false"/>
          <w:i w:val="false"/>
          <w:color w:val="000000"/>
          <w:sz w:val="28"/>
        </w:rPr>
        <w:t xml:space="preserve">
      3. Аталған бағалы қағаздармен қатар Қазақстан Республикасының аймағында Қазақстан Республикасы Бағалы қағаздар жөнiндегi Ұлттық комиссиясы (бұдан былай - министрлiк) белгiлеуi бойынша шығарылған бағалы қағаздар айналысқа жiберiледi.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 Акциялар </w:t>
      </w:r>
      <w:r>
        <w:br/>
      </w:r>
      <w:r>
        <w:rPr>
          <w:rFonts w:ascii="Times New Roman"/>
          <w:b w:val="false"/>
          <w:i w:val="false"/>
          <w:color w:val="000000"/>
          <w:sz w:val="28"/>
        </w:rPr>
        <w:t xml:space="preserve">
      4. Акция - оны ұстаушыға (акционерге) эмитент пайдасының бiр бөлiгiн дивиденд түрiнде алуға, эмитент, iстерiн басқаруға қатысуға және ол жойылған соң қалған мүлiктiң бiр бөлiгiне иелiк етуге және басқа да жағдайларға құқын көрсететiн бағалы қағаз. </w:t>
      </w:r>
      <w:r>
        <w:br/>
      </w:r>
      <w:r>
        <w:rPr>
          <w:rFonts w:ascii="Times New Roman"/>
          <w:b w:val="false"/>
          <w:i w:val="false"/>
          <w:color w:val="000000"/>
          <w:sz w:val="28"/>
        </w:rPr>
        <w:t xml:space="preserve">
      5. Акцияларды Қазақстан Республикасының ұлттық валютасымен, ал эмитент Жарғысында көрсетiлген кейбiр жағдайларда мүлiктер беру жолымен акционерлер төлейдi. Акциялардың құны салымдардың түрiне қарамастан Қазақстан Республикасының ұлттық валютасымен есептелiнедi. Акциялар инвесторларға олардың құны толық төленген соң ғана берiле алады. </w:t>
      </w:r>
      <w:r>
        <w:br/>
      </w:r>
      <w:r>
        <w:rPr>
          <w:rFonts w:ascii="Times New Roman"/>
          <w:b w:val="false"/>
          <w:i w:val="false"/>
          <w:color w:val="000000"/>
          <w:sz w:val="28"/>
        </w:rPr>
        <w:t xml:space="preserve">
      6. Акционерлерге сол акциялардың номиналды құны сомасында акцияларға иелiгiн куәландыратын акционерлiк сертификат (бағалы қағаз болып саналмайтын) берiледi. </w:t>
      </w:r>
      <w:r>
        <w:br/>
      </w:r>
      <w:r>
        <w:rPr>
          <w:rFonts w:ascii="Times New Roman"/>
          <w:b w:val="false"/>
          <w:i w:val="false"/>
          <w:color w:val="000000"/>
          <w:sz w:val="28"/>
        </w:rPr>
        <w:t xml:space="preserve">
      Акциялардың номиналды құны 10 еселенген дәрежеде болуы керек. </w:t>
      </w:r>
      <w:r>
        <w:br/>
      </w:r>
      <w:r>
        <w:rPr>
          <w:rFonts w:ascii="Times New Roman"/>
          <w:b w:val="false"/>
          <w:i w:val="false"/>
          <w:color w:val="000000"/>
          <w:sz w:val="28"/>
        </w:rPr>
        <w:t xml:space="preserve">
      Акциялар әртүрлi құнмен шығарылуы мүмкiн, бiрақ акцияның мiндеттi түрде бiр дауыс құқын беретiн төменгi құнының еселенген дәрежесiнде болуы тиiс. </w:t>
      </w:r>
      <w:r>
        <w:br/>
      </w:r>
      <w:r>
        <w:rPr>
          <w:rFonts w:ascii="Times New Roman"/>
          <w:b w:val="false"/>
          <w:i w:val="false"/>
          <w:color w:val="000000"/>
          <w:sz w:val="28"/>
        </w:rPr>
        <w:t xml:space="preserve">
      7. Акциялар оларға ашық жазылу, немесе барлық акцияларды құрылтайшылар арасында бөлу тәртiбiн - жабық жазылу жолымен таратылады. </w:t>
      </w:r>
      <w:r>
        <w:br/>
      </w:r>
      <w:r>
        <w:rPr>
          <w:rFonts w:ascii="Times New Roman"/>
          <w:b w:val="false"/>
          <w:i w:val="false"/>
          <w:color w:val="000000"/>
          <w:sz w:val="28"/>
        </w:rPr>
        <w:t xml:space="preserve">
      8. Эмитент қарапайым және дәрежесi жоғары акциялар шығаруы мүмкiн. </w:t>
      </w:r>
      <w:r>
        <w:br/>
      </w:r>
      <w:r>
        <w:rPr>
          <w:rFonts w:ascii="Times New Roman"/>
          <w:b w:val="false"/>
          <w:i w:val="false"/>
          <w:color w:val="000000"/>
          <w:sz w:val="28"/>
        </w:rPr>
        <w:t xml:space="preserve">
      Қарапайым акциялар бойынша оларды ұстаушыларға эмитент пайдасына байланысты дивидендтер төленедi. Қарапайым акциялардың иесi акционерлердiң жалпы жиналысында дауыс құқына ие болады, басқару органдары мен тексеру комиссияларының сайлауына және iскер саясатты жүргiзуге бақылау жасауға қатысады. </w:t>
      </w:r>
      <w:r>
        <w:br/>
      </w:r>
      <w:r>
        <w:rPr>
          <w:rFonts w:ascii="Times New Roman"/>
          <w:b w:val="false"/>
          <w:i w:val="false"/>
          <w:color w:val="000000"/>
          <w:sz w:val="28"/>
        </w:rPr>
        <w:t xml:space="preserve">
      Дәрежесi жоғары акциялар акционерлерге бюджетпен және несие берушiлермен есеп айрысқан соң тiркелген дивидендтер алудың жоғары құқын, сондай-ақ эмитенттер жойылған жағдайда мүлiктi бөлуге (қарапайым акциялардың иелерi алдында) қатысу кезiнде артықшылықтарға ие болу құқын бередi. </w:t>
      </w:r>
      <w:r>
        <w:br/>
      </w:r>
      <w:r>
        <w:rPr>
          <w:rFonts w:ascii="Times New Roman"/>
          <w:b w:val="false"/>
          <w:i w:val="false"/>
          <w:color w:val="000000"/>
          <w:sz w:val="28"/>
        </w:rPr>
        <w:t xml:space="preserve">
      Дәрежесi жоғары акциялардың иелерi егер бұл жағдай оның жарғысында көрсетiлмесе, эмитенттi бөлуге қатысуға құқысы болмайды. </w:t>
      </w:r>
      <w:r>
        <w:br/>
      </w:r>
      <w:r>
        <w:rPr>
          <w:rFonts w:ascii="Times New Roman"/>
          <w:b w:val="false"/>
          <w:i w:val="false"/>
          <w:color w:val="000000"/>
          <w:sz w:val="28"/>
        </w:rPr>
        <w:t xml:space="preserve">
      9. Жойылған жағдайда эмитент мүлкiн бөлудегi артықшылықтары қоса есептелiнiп, дәрежесi жоғары акцияларды ұстаушылардың құқыларын жүзеге асыру тәртiбi оның жарғысымен белгiленедi. Дәрежесi жоғары акциялар бойынша тiркелген дивидендтер нақты ақшалай немесе акциялардың номиналды құнының процентi түрiнде төленедi. Мұндай акциялар бойынша дивидендтер төлеу тиiстi уақытта немесе өткен жылы эмитент тапқан пайданың мөлшерi көрсетiлген хабарды Басқарма (Директорлар кеңесi) жарияланған соң жүргiзiледi. Пайда жетiспеген жағдайда дәрежесi жоғары акциялар бойынша дивидендтер төлеу резерв қоры есебiмен жүргiзiледi. </w:t>
      </w:r>
      <w:r>
        <w:br/>
      </w:r>
      <w:r>
        <w:rPr>
          <w:rFonts w:ascii="Times New Roman"/>
          <w:b w:val="false"/>
          <w:i w:val="false"/>
          <w:color w:val="000000"/>
          <w:sz w:val="28"/>
        </w:rPr>
        <w:t xml:space="preserve">
      Қарапайым акциялар бойынша акционерлерге төленетiн дивидендтер мөлшерi, егер дәрежесi жоғары акциялар бойынша төленуге тиiстi табыс мөлшерiнен асып кетсе, онда соңғы акциялардың иелерiне қарапайым акциялар бойынша төленетiн дивидендтер мөлшерiнде қосымша ақы берiледi. </w:t>
      </w:r>
      <w:r>
        <w:br/>
      </w:r>
      <w:r>
        <w:rPr>
          <w:rFonts w:ascii="Times New Roman"/>
          <w:b w:val="false"/>
          <w:i w:val="false"/>
          <w:color w:val="000000"/>
          <w:sz w:val="28"/>
        </w:rPr>
        <w:t xml:space="preserve">
      Дәрежесi жоғары акцияларды эмитенттiң жарғылық қорының 10 процентiнен асып кететiн сомасына шығаруға болмайды. </w:t>
      </w:r>
      <w:r>
        <w:br/>
      </w:r>
      <w:r>
        <w:rPr>
          <w:rFonts w:ascii="Times New Roman"/>
          <w:b w:val="false"/>
          <w:i w:val="false"/>
          <w:color w:val="000000"/>
          <w:sz w:val="28"/>
        </w:rPr>
        <w:t xml:space="preserve">
      10. Акциялар тек қана арнаулы түрде шығарылады. </w:t>
      </w:r>
      <w:r>
        <w:br/>
      </w:r>
      <w:r>
        <w:rPr>
          <w:rFonts w:ascii="Times New Roman"/>
          <w:b w:val="false"/>
          <w:i w:val="false"/>
          <w:color w:val="000000"/>
          <w:sz w:val="28"/>
        </w:rPr>
        <w:t xml:space="preserve">
      Арнаулы акциялар егер оларда бұған тиым салынатын жазу болмаса, индоссамент жолымен (акция жөнiндегi құқылығын басқа адамға беруiн тұжырымдайтын жазбалар) берiлуi мүмкiн. </w:t>
      </w:r>
      <w:r>
        <w:br/>
      </w:r>
      <w:r>
        <w:rPr>
          <w:rFonts w:ascii="Times New Roman"/>
          <w:b w:val="false"/>
          <w:i w:val="false"/>
          <w:color w:val="000000"/>
          <w:sz w:val="28"/>
        </w:rPr>
        <w:t xml:space="preserve">
      Арнаулы акциялардың қозғалысы эмитент немесе эмитенттiң келiсiмi бойынша мамандандырылған органдар жүргiзетiн тiркеу кiтабына (акционерлер тiркелмесiнде) жазылады. Оған әрбiр арнаулы акциялар, акцияларды алған уақыты, сондай-ақ әрбiр акционердегi акциялардың саны туралы мәлiметтер енгiзiлуi керек. Акцияларды тiркеу кiтабына (акционерлер тiркемесiне) жазу сәтi акцияларға иелiк құқын беру сәтi болып саналады. </w:t>
      </w:r>
      <w:r>
        <w:br/>
      </w:r>
      <w:r>
        <w:rPr>
          <w:rFonts w:ascii="Times New Roman"/>
          <w:b w:val="false"/>
          <w:i w:val="false"/>
          <w:color w:val="000000"/>
          <w:sz w:val="28"/>
        </w:rPr>
        <w:t xml:space="preserve">
      11. Акционерлердiң және кепiлдiктi ұстаушылардың талап етуi </w:t>
      </w:r>
    </w:p>
    <w:bookmarkEnd w:id="9"/>
    <w:bookmarkStart w:name="z16" w:id="10"/>
    <w:p>
      <w:pPr>
        <w:spacing w:after="0"/>
        <w:ind w:left="0"/>
        <w:jc w:val="both"/>
      </w:pPr>
      <w:r>
        <w:rPr>
          <w:rFonts w:ascii="Times New Roman"/>
          <w:b w:val="false"/>
          <w:i w:val="false"/>
          <w:color w:val="000000"/>
          <w:sz w:val="28"/>
        </w:rPr>
        <w:t>
 </w:t>
      </w:r>
    </w:p>
    <w:bookmarkEnd w:id="10"/>
    <w:p>
      <w:pPr>
        <w:spacing w:after="0"/>
        <w:ind w:left="0"/>
        <w:jc w:val="both"/>
      </w:pPr>
      <w:r>
        <w:rPr>
          <w:rFonts w:ascii="Times New Roman"/>
          <w:b w:val="false"/>
          <w:i w:val="false"/>
          <w:color w:val="000000"/>
          <w:sz w:val="28"/>
        </w:rPr>
        <w:t xml:space="preserve">бойынша эмитент немесе акционерлердi тiркеудi жүргiзетiн </w:t>
      </w:r>
    </w:p>
    <w:p>
      <w:pPr>
        <w:spacing w:after="0"/>
        <w:ind w:left="0"/>
        <w:jc w:val="both"/>
      </w:pPr>
      <w:r>
        <w:rPr>
          <w:rFonts w:ascii="Times New Roman"/>
          <w:b w:val="false"/>
          <w:i w:val="false"/>
          <w:color w:val="000000"/>
          <w:sz w:val="28"/>
        </w:rPr>
        <w:t>мамандандырылған орган оларға тiркеу кiтабынан акцияларға құқылығына</w:t>
      </w:r>
    </w:p>
    <w:p>
      <w:pPr>
        <w:spacing w:after="0"/>
        <w:ind w:left="0"/>
        <w:jc w:val="both"/>
      </w:pPr>
      <w:r>
        <w:rPr>
          <w:rFonts w:ascii="Times New Roman"/>
          <w:b w:val="false"/>
          <w:i w:val="false"/>
          <w:color w:val="000000"/>
          <w:sz w:val="28"/>
        </w:rPr>
        <w:t>қатысты тегiн көшiрме беруге мiндеттi.</w:t>
      </w:r>
    </w:p>
    <w:p>
      <w:pPr>
        <w:spacing w:after="0"/>
        <w:ind w:left="0"/>
        <w:jc w:val="both"/>
      </w:pPr>
      <w:r>
        <w:rPr>
          <w:rFonts w:ascii="Times New Roman"/>
          <w:b w:val="false"/>
          <w:i w:val="false"/>
          <w:color w:val="000000"/>
          <w:sz w:val="28"/>
        </w:rPr>
        <w:t>     Толық төленбеген акциялар туралы мәлiметтермен көпшiлiктiң</w:t>
      </w:r>
    </w:p>
    <w:p>
      <w:pPr>
        <w:spacing w:after="0"/>
        <w:ind w:left="0"/>
        <w:jc w:val="both"/>
      </w:pPr>
      <w:r>
        <w:rPr>
          <w:rFonts w:ascii="Times New Roman"/>
          <w:b w:val="false"/>
          <w:i w:val="false"/>
          <w:color w:val="000000"/>
          <w:sz w:val="28"/>
        </w:rPr>
        <w:t>танысуына болады.</w:t>
      </w:r>
    </w:p>
    <w:p>
      <w:pPr>
        <w:spacing w:after="0"/>
        <w:ind w:left="0"/>
        <w:jc w:val="both"/>
      </w:pPr>
      <w:r>
        <w:rPr>
          <w:rFonts w:ascii="Times New Roman"/>
          <w:b w:val="false"/>
          <w:i w:val="false"/>
          <w:color w:val="000000"/>
          <w:sz w:val="28"/>
        </w:rPr>
        <w:t>     Акциялар қолданылып жүрген заңдылықтар тәртiбiмен кепiлдiкке</w:t>
      </w:r>
    </w:p>
    <w:p>
      <w:pPr>
        <w:spacing w:after="0"/>
        <w:ind w:left="0"/>
        <w:jc w:val="both"/>
      </w:pPr>
      <w:r>
        <w:rPr>
          <w:rFonts w:ascii="Times New Roman"/>
          <w:b w:val="false"/>
          <w:i w:val="false"/>
          <w:color w:val="000000"/>
          <w:sz w:val="28"/>
        </w:rPr>
        <w:t>берiлуi мүмкiн.</w:t>
      </w:r>
    </w:p>
    <w:p>
      <w:pPr>
        <w:spacing w:after="0"/>
        <w:ind w:left="0"/>
        <w:jc w:val="both"/>
      </w:pPr>
      <w:r>
        <w:rPr>
          <w:rFonts w:ascii="Times New Roman"/>
          <w:b w:val="false"/>
          <w:i w:val="false"/>
          <w:color w:val="000000"/>
          <w:sz w:val="28"/>
        </w:rPr>
        <w:t>     12. Акция бөлiнбейдi. Егер бiр акция адамға тиесiлi болса,</w:t>
      </w:r>
    </w:p>
    <w:p>
      <w:pPr>
        <w:spacing w:after="0"/>
        <w:ind w:left="0"/>
        <w:jc w:val="both"/>
      </w:pPr>
      <w:r>
        <w:rPr>
          <w:rFonts w:ascii="Times New Roman"/>
          <w:b w:val="false"/>
          <w:i w:val="false"/>
          <w:color w:val="000000"/>
          <w:sz w:val="28"/>
        </w:rPr>
        <w:t xml:space="preserve">онда олардың барлығы акцияны бiрге ұстаушы деп саналады және </w:t>
      </w:r>
    </w:p>
    <w:p>
      <w:pPr>
        <w:spacing w:after="0"/>
        <w:ind w:left="0"/>
        <w:jc w:val="both"/>
      </w:pPr>
      <w:r>
        <w:rPr>
          <w:rFonts w:ascii="Times New Roman"/>
          <w:b w:val="false"/>
          <w:i w:val="false"/>
          <w:color w:val="000000"/>
          <w:sz w:val="28"/>
        </w:rPr>
        <w:t>олардың бiреуi емесе жалпы өкiлдерi арқылы өз құқын жүзеге асырады.</w:t>
      </w:r>
    </w:p>
    <w:p>
      <w:pPr>
        <w:spacing w:after="0"/>
        <w:ind w:left="0"/>
        <w:jc w:val="both"/>
      </w:pPr>
      <w:r>
        <w:rPr>
          <w:rFonts w:ascii="Times New Roman"/>
          <w:b w:val="false"/>
          <w:i w:val="false"/>
          <w:color w:val="000000"/>
          <w:sz w:val="28"/>
        </w:rPr>
        <w:t>     13. Акцияның төмендегi реквизиттерi болуы керек:</w:t>
      </w:r>
    </w:p>
    <w:p>
      <w:pPr>
        <w:spacing w:after="0"/>
        <w:ind w:left="0"/>
        <w:jc w:val="both"/>
      </w:pPr>
      <w:r>
        <w:rPr>
          <w:rFonts w:ascii="Times New Roman"/>
          <w:b w:val="false"/>
          <w:i w:val="false"/>
          <w:color w:val="000000"/>
          <w:sz w:val="28"/>
        </w:rPr>
        <w:t>     бағалы қағаздардың аты - "акция";</w:t>
      </w:r>
    </w:p>
    <w:p>
      <w:pPr>
        <w:spacing w:after="0"/>
        <w:ind w:left="0"/>
        <w:jc w:val="both"/>
      </w:pPr>
      <w:r>
        <w:rPr>
          <w:rFonts w:ascii="Times New Roman"/>
          <w:b w:val="false"/>
          <w:i w:val="false"/>
          <w:color w:val="000000"/>
          <w:sz w:val="28"/>
        </w:rPr>
        <w:t>     эмитенттiң фирмалық аты және мекен-жайы;</w:t>
      </w:r>
    </w:p>
    <w:p>
      <w:pPr>
        <w:spacing w:after="0"/>
        <w:ind w:left="0"/>
        <w:jc w:val="both"/>
      </w:pPr>
      <w:r>
        <w:rPr>
          <w:rFonts w:ascii="Times New Roman"/>
          <w:b w:val="false"/>
          <w:i w:val="false"/>
          <w:color w:val="000000"/>
          <w:sz w:val="28"/>
        </w:rPr>
        <w:t>     акцияның рет саны және шығарылған күнi;</w:t>
      </w:r>
    </w:p>
    <w:p>
      <w:pPr>
        <w:spacing w:after="0"/>
        <w:ind w:left="0"/>
        <w:jc w:val="both"/>
      </w:pPr>
      <w:r>
        <w:rPr>
          <w:rFonts w:ascii="Times New Roman"/>
          <w:b w:val="false"/>
          <w:i w:val="false"/>
          <w:color w:val="000000"/>
          <w:sz w:val="28"/>
        </w:rPr>
        <w:t>     акцияның түрi (қарапайым немесе дәрежесi жоғары) мен оның</w:t>
      </w:r>
    </w:p>
    <w:p>
      <w:pPr>
        <w:spacing w:after="0"/>
        <w:ind w:left="0"/>
        <w:jc w:val="both"/>
      </w:pPr>
      <w:r>
        <w:rPr>
          <w:rFonts w:ascii="Times New Roman"/>
          <w:b w:val="false"/>
          <w:i w:val="false"/>
          <w:color w:val="000000"/>
          <w:sz w:val="28"/>
        </w:rPr>
        <w:t>номиналдық құны, ұстаушының аты-жөнi;</w:t>
      </w:r>
    </w:p>
    <w:p>
      <w:pPr>
        <w:spacing w:after="0"/>
        <w:ind w:left="0"/>
        <w:jc w:val="both"/>
      </w:pPr>
      <w:r>
        <w:rPr>
          <w:rFonts w:ascii="Times New Roman"/>
          <w:b w:val="false"/>
          <w:i w:val="false"/>
          <w:color w:val="000000"/>
          <w:sz w:val="28"/>
        </w:rPr>
        <w:t>     жарғылық қордың акция шыққан күнгi мөлшерi және шығарылған</w:t>
      </w:r>
    </w:p>
    <w:p>
      <w:pPr>
        <w:spacing w:after="0"/>
        <w:ind w:left="0"/>
        <w:jc w:val="both"/>
      </w:pPr>
      <w:r>
        <w:rPr>
          <w:rFonts w:ascii="Times New Roman"/>
          <w:b w:val="false"/>
          <w:i w:val="false"/>
          <w:color w:val="000000"/>
          <w:sz w:val="28"/>
        </w:rPr>
        <w:t>акциялардың саны;</w:t>
      </w:r>
    </w:p>
    <w:p>
      <w:pPr>
        <w:spacing w:after="0"/>
        <w:ind w:left="0"/>
        <w:jc w:val="both"/>
      </w:pPr>
      <w:r>
        <w:rPr>
          <w:rFonts w:ascii="Times New Roman"/>
          <w:b w:val="false"/>
          <w:i w:val="false"/>
          <w:color w:val="000000"/>
          <w:sz w:val="28"/>
        </w:rPr>
        <w:t>     Эмитенттiң өкiлеттi адамының қолы.</w:t>
      </w:r>
    </w:p>
    <w:p>
      <w:pPr>
        <w:spacing w:after="0"/>
        <w:ind w:left="0"/>
        <w:jc w:val="both"/>
      </w:pPr>
      <w:r>
        <w:rPr>
          <w:rFonts w:ascii="Times New Roman"/>
          <w:b w:val="false"/>
          <w:i w:val="false"/>
          <w:color w:val="000000"/>
          <w:sz w:val="28"/>
        </w:rPr>
        <w:t>     14. Эмитент жарғылық қор мөлшерiнде ғана акциялар шығаруды</w:t>
      </w:r>
    </w:p>
    <w:p>
      <w:pPr>
        <w:spacing w:after="0"/>
        <w:ind w:left="0"/>
        <w:jc w:val="both"/>
      </w:pPr>
      <w:r>
        <w:rPr>
          <w:rFonts w:ascii="Times New Roman"/>
          <w:b w:val="false"/>
          <w:i w:val="false"/>
          <w:color w:val="000000"/>
          <w:sz w:val="28"/>
        </w:rPr>
        <w:t>жүзеге асырады.</w:t>
      </w:r>
    </w:p>
    <w:p>
      <w:pPr>
        <w:spacing w:after="0"/>
        <w:ind w:left="0"/>
        <w:jc w:val="both"/>
      </w:pPr>
      <w:r>
        <w:rPr>
          <w:rFonts w:ascii="Times New Roman"/>
          <w:b w:val="false"/>
          <w:i w:val="false"/>
          <w:color w:val="000000"/>
          <w:sz w:val="28"/>
        </w:rPr>
        <w:t>     15. Егер бұрынғы жарғылық қор толық өтелген болса, онда</w:t>
      </w:r>
    </w:p>
    <w:p>
      <w:pPr>
        <w:spacing w:after="0"/>
        <w:ind w:left="0"/>
        <w:jc w:val="both"/>
      </w:pPr>
      <w:r>
        <w:rPr>
          <w:rFonts w:ascii="Times New Roman"/>
          <w:b w:val="false"/>
          <w:i w:val="false"/>
          <w:color w:val="000000"/>
          <w:sz w:val="28"/>
        </w:rPr>
        <w:t>эмитент қосымша акциялар шығара алады.</w:t>
      </w:r>
    </w:p>
    <w:p>
      <w:pPr>
        <w:spacing w:after="0"/>
        <w:ind w:left="0"/>
        <w:jc w:val="both"/>
      </w:pPr>
      <w:r>
        <w:rPr>
          <w:rFonts w:ascii="Times New Roman"/>
          <w:b w:val="false"/>
          <w:i w:val="false"/>
          <w:color w:val="000000"/>
          <w:sz w:val="28"/>
        </w:rPr>
        <w:t xml:space="preserve">     Эмитенттiң шаруашылық қызметiне байланысты шығындарды жабу </w:t>
      </w:r>
    </w:p>
    <w:p>
      <w:pPr>
        <w:spacing w:after="0"/>
        <w:ind w:left="0"/>
        <w:jc w:val="both"/>
      </w:pPr>
      <w:r>
        <w:rPr>
          <w:rFonts w:ascii="Times New Roman"/>
          <w:b w:val="false"/>
          <w:i w:val="false"/>
          <w:color w:val="000000"/>
          <w:sz w:val="28"/>
        </w:rPr>
        <w:t>үшiн акциялар шығаруға тиым салынады.</w:t>
      </w:r>
    </w:p>
    <w:p>
      <w:pPr>
        <w:spacing w:after="0"/>
        <w:ind w:left="0"/>
        <w:jc w:val="both"/>
      </w:pPr>
      <w:r>
        <w:rPr>
          <w:rFonts w:ascii="Times New Roman"/>
          <w:b w:val="false"/>
          <w:i w:val="false"/>
          <w:color w:val="000000"/>
          <w:sz w:val="28"/>
        </w:rPr>
        <w:t>     16. Эмитенттiң қарауындағы пайда есебiнен акциялар бойынша</w:t>
      </w:r>
    </w:p>
    <w:p>
      <w:pPr>
        <w:spacing w:after="0"/>
        <w:ind w:left="0"/>
        <w:jc w:val="both"/>
      </w:pPr>
      <w:r>
        <w:rPr>
          <w:rFonts w:ascii="Times New Roman"/>
          <w:b w:val="false"/>
          <w:i w:val="false"/>
          <w:color w:val="000000"/>
          <w:sz w:val="28"/>
        </w:rPr>
        <w:t>дивидендтер мезгiл-мезгiл төленiп тұрады, қажеттiлiкке орай осы</w:t>
      </w:r>
    </w:p>
    <w:p>
      <w:pPr>
        <w:spacing w:after="0"/>
        <w:ind w:left="0"/>
        <w:jc w:val="both"/>
      </w:pPr>
      <w:r>
        <w:rPr>
          <w:rFonts w:ascii="Times New Roman"/>
          <w:b w:val="false"/>
          <w:i w:val="false"/>
          <w:color w:val="000000"/>
          <w:sz w:val="28"/>
        </w:rPr>
        <w:t>пайданың бiр бөлiгi жалпы мұқтаждыққа жұмсалады.</w:t>
      </w:r>
    </w:p>
    <w:p>
      <w:pPr>
        <w:spacing w:after="0"/>
        <w:ind w:left="0"/>
        <w:jc w:val="both"/>
      </w:pPr>
      <w:r>
        <w:rPr>
          <w:rFonts w:ascii="Times New Roman"/>
          <w:b w:val="false"/>
          <w:i w:val="false"/>
          <w:color w:val="000000"/>
          <w:sz w:val="28"/>
        </w:rPr>
        <w:t>     17. Эмитенттер шығарған акциялар оның барлық мүлкi арқылы</w:t>
      </w:r>
    </w:p>
    <w:p>
      <w:pPr>
        <w:spacing w:after="0"/>
        <w:ind w:left="0"/>
        <w:jc w:val="both"/>
      </w:pPr>
      <w:r>
        <w:rPr>
          <w:rFonts w:ascii="Times New Roman"/>
          <w:b w:val="false"/>
          <w:i w:val="false"/>
          <w:color w:val="000000"/>
          <w:sz w:val="28"/>
        </w:rPr>
        <w:t>қамтамасыз етiледi.</w:t>
      </w:r>
    </w:p>
    <w:p>
      <w:pPr>
        <w:spacing w:after="0"/>
        <w:ind w:left="0"/>
        <w:jc w:val="both"/>
      </w:pPr>
      <w:r>
        <w:rPr>
          <w:rFonts w:ascii="Times New Roman"/>
          <w:b w:val="false"/>
          <w:i w:val="false"/>
          <w:color w:val="000000"/>
          <w:sz w:val="28"/>
        </w:rPr>
        <w:t>     Акция эмитенттерi таратылған кезде акция шығару жөнiндегi</w:t>
      </w:r>
    </w:p>
    <w:p>
      <w:pPr>
        <w:spacing w:after="0"/>
        <w:ind w:left="0"/>
        <w:jc w:val="both"/>
      </w:pPr>
      <w:r>
        <w:rPr>
          <w:rFonts w:ascii="Times New Roman"/>
          <w:b w:val="false"/>
          <w:i w:val="false"/>
          <w:color w:val="000000"/>
          <w:sz w:val="28"/>
        </w:rPr>
        <w:t>барлық мiндеттемелер құқықты мұрагерге көшедi.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III. Облигациялар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18. Облигация - белгiленген мерзiмде облигацияны шығарушыдан облигацияның номиналдық құнын немесе басқа да мүлiктiк эквивалентiн алуға оны ұстаушының құқылығын куәландыратын бағалы қағаз. Облигация сонымен бiрге оны ұстаушыға облигацияның номиналды құнынан сондағы </w:t>
      </w:r>
    </w:p>
    <w:bookmarkStart w:name="z17" w:id="11"/>
    <w:p>
      <w:pPr>
        <w:spacing w:after="0"/>
        <w:ind w:left="0"/>
        <w:jc w:val="both"/>
      </w:pPr>
      <w:r>
        <w:rPr>
          <w:rFonts w:ascii="Times New Roman"/>
          <w:b w:val="false"/>
          <w:i w:val="false"/>
          <w:color w:val="000000"/>
          <w:sz w:val="28"/>
        </w:rPr>
        <w:t>
 </w:t>
      </w:r>
    </w:p>
    <w:bookmarkEnd w:id="11"/>
    <w:p>
      <w:pPr>
        <w:spacing w:after="0"/>
        <w:ind w:left="0"/>
        <w:jc w:val="both"/>
      </w:pPr>
      <w:r>
        <w:rPr>
          <w:rFonts w:ascii="Times New Roman"/>
          <w:b w:val="false"/>
          <w:i w:val="false"/>
          <w:color w:val="000000"/>
          <w:sz w:val="28"/>
        </w:rPr>
        <w:t>тiркелген проценттi немесе басқа да мүлiктер алу құқын бередi.</w:t>
      </w:r>
    </w:p>
    <w:p>
      <w:pPr>
        <w:spacing w:after="0"/>
        <w:ind w:left="0"/>
        <w:jc w:val="both"/>
      </w:pPr>
      <w:r>
        <w:rPr>
          <w:rFonts w:ascii="Times New Roman"/>
          <w:b w:val="false"/>
          <w:i w:val="false"/>
          <w:color w:val="000000"/>
          <w:sz w:val="28"/>
        </w:rPr>
        <w:t>     Шаруашылық жүргiзушi субъектiнiң облигация эмиссиясының көлемi</w:t>
      </w:r>
    </w:p>
    <w:p>
      <w:pPr>
        <w:spacing w:after="0"/>
        <w:ind w:left="0"/>
        <w:jc w:val="both"/>
      </w:pPr>
      <w:r>
        <w:rPr>
          <w:rFonts w:ascii="Times New Roman"/>
          <w:b w:val="false"/>
          <w:i w:val="false"/>
          <w:color w:val="000000"/>
          <w:sz w:val="28"/>
        </w:rPr>
        <w:t>оның жарғылық қорының 50 процентiнен аспауы керек.</w:t>
      </w:r>
    </w:p>
    <w:p>
      <w:pPr>
        <w:spacing w:after="0"/>
        <w:ind w:left="0"/>
        <w:jc w:val="both"/>
      </w:pPr>
      <w:r>
        <w:rPr>
          <w:rFonts w:ascii="Times New Roman"/>
          <w:b w:val="false"/>
          <w:i w:val="false"/>
          <w:color w:val="000000"/>
          <w:sz w:val="28"/>
        </w:rPr>
        <w:t>     Облигацияның номиналды құны шектелмейдi, бұл ретте ол 10</w:t>
      </w:r>
    </w:p>
    <w:p>
      <w:pPr>
        <w:spacing w:after="0"/>
        <w:ind w:left="0"/>
        <w:jc w:val="both"/>
      </w:pPr>
      <w:r>
        <w:rPr>
          <w:rFonts w:ascii="Times New Roman"/>
          <w:b w:val="false"/>
          <w:i w:val="false"/>
          <w:color w:val="000000"/>
          <w:sz w:val="28"/>
        </w:rPr>
        <w:t>еселенген дәрежеде болуы керек.</w:t>
      </w:r>
    </w:p>
    <w:p>
      <w:pPr>
        <w:spacing w:after="0"/>
        <w:ind w:left="0"/>
        <w:jc w:val="both"/>
      </w:pPr>
      <w:r>
        <w:rPr>
          <w:rFonts w:ascii="Times New Roman"/>
          <w:b w:val="false"/>
          <w:i w:val="false"/>
          <w:color w:val="000000"/>
          <w:sz w:val="28"/>
        </w:rPr>
        <w:t>     19. Облигациялар шығару жүзеге асырылады:</w:t>
      </w:r>
    </w:p>
    <w:p>
      <w:pPr>
        <w:spacing w:after="0"/>
        <w:ind w:left="0"/>
        <w:jc w:val="both"/>
      </w:pPr>
      <w:r>
        <w:rPr>
          <w:rFonts w:ascii="Times New Roman"/>
          <w:b w:val="false"/>
          <w:i w:val="false"/>
          <w:color w:val="000000"/>
          <w:sz w:val="28"/>
        </w:rPr>
        <w:t>     заң шығарушы өкiметтiң орталық органдарымен;</w:t>
      </w:r>
    </w:p>
    <w:p>
      <w:pPr>
        <w:spacing w:after="0"/>
        <w:ind w:left="0"/>
        <w:jc w:val="both"/>
      </w:pPr>
      <w:r>
        <w:rPr>
          <w:rFonts w:ascii="Times New Roman"/>
          <w:b w:val="false"/>
          <w:i w:val="false"/>
          <w:color w:val="000000"/>
          <w:sz w:val="28"/>
        </w:rPr>
        <w:t>     заң шығарушы өкiметтiң жергiлiктi органдарымен;</w:t>
      </w:r>
    </w:p>
    <w:p>
      <w:pPr>
        <w:spacing w:after="0"/>
        <w:ind w:left="0"/>
        <w:jc w:val="both"/>
      </w:pPr>
      <w:r>
        <w:rPr>
          <w:rFonts w:ascii="Times New Roman"/>
          <w:b w:val="false"/>
          <w:i w:val="false"/>
          <w:color w:val="000000"/>
          <w:sz w:val="28"/>
        </w:rPr>
        <w:t>     меншiк түрiне қарамастан шаруашылық жүргiзушi субъектiлермен.</w:t>
      </w:r>
    </w:p>
    <w:p>
      <w:pPr>
        <w:spacing w:after="0"/>
        <w:ind w:left="0"/>
        <w:jc w:val="both"/>
      </w:pPr>
      <w:r>
        <w:rPr>
          <w:rFonts w:ascii="Times New Roman"/>
          <w:b w:val="false"/>
          <w:i w:val="false"/>
          <w:color w:val="000000"/>
          <w:sz w:val="28"/>
        </w:rPr>
        <w:t>     20. Облигациялар арнаулы және ұсынушыға арналып, проценттi</w:t>
      </w:r>
    </w:p>
    <w:p>
      <w:pPr>
        <w:spacing w:after="0"/>
        <w:ind w:left="0"/>
        <w:jc w:val="both"/>
      </w:pPr>
      <w:r>
        <w:rPr>
          <w:rFonts w:ascii="Times New Roman"/>
          <w:b w:val="false"/>
          <w:i w:val="false"/>
          <w:color w:val="000000"/>
          <w:sz w:val="28"/>
        </w:rPr>
        <w:t xml:space="preserve">және процентсiз (мақсатты), еркiн айналысқа түсетiн немесе </w:t>
      </w:r>
    </w:p>
    <w:p>
      <w:pPr>
        <w:spacing w:after="0"/>
        <w:ind w:left="0"/>
        <w:jc w:val="both"/>
      </w:pPr>
      <w:r>
        <w:rPr>
          <w:rFonts w:ascii="Times New Roman"/>
          <w:b w:val="false"/>
          <w:i w:val="false"/>
          <w:color w:val="000000"/>
          <w:sz w:val="28"/>
        </w:rPr>
        <w:t>айналыс шеңберi шектелуi және Министрлiктiң белгiлеуi бойынша</w:t>
      </w:r>
    </w:p>
    <w:p>
      <w:pPr>
        <w:spacing w:after="0"/>
        <w:ind w:left="0"/>
        <w:jc w:val="both"/>
      </w:pPr>
      <w:r>
        <w:rPr>
          <w:rFonts w:ascii="Times New Roman"/>
          <w:b w:val="false"/>
          <w:i w:val="false"/>
          <w:color w:val="000000"/>
          <w:sz w:val="28"/>
        </w:rPr>
        <w:t>басқаша түрлерде шығарылады.</w:t>
      </w:r>
    </w:p>
    <w:p>
      <w:pPr>
        <w:spacing w:after="0"/>
        <w:ind w:left="0"/>
        <w:jc w:val="both"/>
      </w:pPr>
      <w:r>
        <w:rPr>
          <w:rFonts w:ascii="Times New Roman"/>
          <w:b w:val="false"/>
          <w:i w:val="false"/>
          <w:color w:val="000000"/>
          <w:sz w:val="28"/>
        </w:rPr>
        <w:t>     21. Облигацияларды орналастырудан түскен қаржы оны шығарған</w:t>
      </w:r>
    </w:p>
    <w:p>
      <w:pPr>
        <w:spacing w:after="0"/>
        <w:ind w:left="0"/>
        <w:jc w:val="both"/>
      </w:pPr>
      <w:r>
        <w:rPr>
          <w:rFonts w:ascii="Times New Roman"/>
          <w:b w:val="false"/>
          <w:i w:val="false"/>
          <w:color w:val="000000"/>
          <w:sz w:val="28"/>
        </w:rPr>
        <w:t>кезде эмитент белгiлеген мақсаттарға жұмсалады.</w:t>
      </w:r>
    </w:p>
    <w:p>
      <w:pPr>
        <w:spacing w:after="0"/>
        <w:ind w:left="0"/>
        <w:jc w:val="both"/>
      </w:pPr>
      <w:r>
        <w:rPr>
          <w:rFonts w:ascii="Times New Roman"/>
          <w:b w:val="false"/>
          <w:i w:val="false"/>
          <w:color w:val="000000"/>
          <w:sz w:val="28"/>
        </w:rPr>
        <w:t>     22. Барлық түрдегi облигациялар Қазақстан Республикасының</w:t>
      </w:r>
    </w:p>
    <w:p>
      <w:pPr>
        <w:spacing w:after="0"/>
        <w:ind w:left="0"/>
        <w:jc w:val="both"/>
      </w:pPr>
      <w:r>
        <w:rPr>
          <w:rFonts w:ascii="Times New Roman"/>
          <w:b w:val="false"/>
          <w:i w:val="false"/>
          <w:color w:val="000000"/>
          <w:sz w:val="28"/>
        </w:rPr>
        <w:t>ұлттық валютасымен төленедi.</w:t>
      </w:r>
    </w:p>
    <w:p>
      <w:pPr>
        <w:spacing w:after="0"/>
        <w:ind w:left="0"/>
        <w:jc w:val="both"/>
      </w:pPr>
      <w:r>
        <w:rPr>
          <w:rFonts w:ascii="Times New Roman"/>
          <w:b w:val="false"/>
          <w:i w:val="false"/>
          <w:color w:val="000000"/>
          <w:sz w:val="28"/>
        </w:rPr>
        <w:t>     23. Акциялар шығарған эмитент жарғылық қоры акционерлер</w:t>
      </w:r>
    </w:p>
    <w:p>
      <w:pPr>
        <w:spacing w:after="0"/>
        <w:ind w:left="0"/>
        <w:jc w:val="both"/>
      </w:pPr>
      <w:r>
        <w:rPr>
          <w:rFonts w:ascii="Times New Roman"/>
          <w:b w:val="false"/>
          <w:i w:val="false"/>
          <w:color w:val="000000"/>
          <w:sz w:val="28"/>
        </w:rPr>
        <w:t>толық төлеген соң ғана облигациялар шығару туралы шешiм қабылдай</w:t>
      </w:r>
    </w:p>
    <w:p>
      <w:pPr>
        <w:spacing w:after="0"/>
        <w:ind w:left="0"/>
        <w:jc w:val="both"/>
      </w:pPr>
      <w:r>
        <w:rPr>
          <w:rFonts w:ascii="Times New Roman"/>
          <w:b w:val="false"/>
          <w:i w:val="false"/>
          <w:color w:val="000000"/>
          <w:sz w:val="28"/>
        </w:rPr>
        <w:t>алады.</w:t>
      </w:r>
    </w:p>
    <w:p>
      <w:pPr>
        <w:spacing w:after="0"/>
        <w:ind w:left="0"/>
        <w:jc w:val="both"/>
      </w:pPr>
      <w:r>
        <w:rPr>
          <w:rFonts w:ascii="Times New Roman"/>
          <w:b w:val="false"/>
          <w:i w:val="false"/>
          <w:color w:val="000000"/>
          <w:sz w:val="28"/>
        </w:rPr>
        <w:t>     24. Облигациялардың төмендегi реквизиттерi болады:</w:t>
      </w:r>
    </w:p>
    <w:p>
      <w:pPr>
        <w:spacing w:after="0"/>
        <w:ind w:left="0"/>
        <w:jc w:val="both"/>
      </w:pPr>
      <w:r>
        <w:rPr>
          <w:rFonts w:ascii="Times New Roman"/>
          <w:b w:val="false"/>
          <w:i w:val="false"/>
          <w:color w:val="000000"/>
          <w:sz w:val="28"/>
        </w:rPr>
        <w:t>     бағалы қағаздың аты - "облигация";</w:t>
      </w:r>
    </w:p>
    <w:p>
      <w:pPr>
        <w:spacing w:after="0"/>
        <w:ind w:left="0"/>
        <w:jc w:val="both"/>
      </w:pPr>
      <w:r>
        <w:rPr>
          <w:rFonts w:ascii="Times New Roman"/>
          <w:b w:val="false"/>
          <w:i w:val="false"/>
          <w:color w:val="000000"/>
          <w:sz w:val="28"/>
        </w:rPr>
        <w:t>     эмитенттiң фирмалық аты және мекен-жайы;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сатып алушының фирмалық аты немесе аты-жөнi, немесе облигацияның оны ұсынушыға бергендiгi көрсетiлген жазба; </w:t>
      </w:r>
      <w:r>
        <w:br/>
      </w:r>
      <w:r>
        <w:rPr>
          <w:rFonts w:ascii="Times New Roman"/>
          <w:b w:val="false"/>
          <w:i w:val="false"/>
          <w:color w:val="000000"/>
          <w:sz w:val="28"/>
        </w:rPr>
        <w:t xml:space="preserve">
      номиналдық құны, егер қарастырылса, онда процент мөлшерi; </w:t>
      </w:r>
      <w:r>
        <w:br/>
      </w:r>
      <w:r>
        <w:rPr>
          <w:rFonts w:ascii="Times New Roman"/>
          <w:b w:val="false"/>
          <w:i w:val="false"/>
          <w:color w:val="000000"/>
          <w:sz w:val="28"/>
        </w:rPr>
        <w:t xml:space="preserve">
      өтеу және процент төлеу мерзiмi, шығарылған жерi мен күнi, сондай-ақ облигацияның сериясы мен нөмiрi, эмитенттiң өкiлеттi адамдарының қолының үлгiсi. </w:t>
      </w:r>
      <w:r>
        <w:br/>
      </w:r>
      <w:r>
        <w:rPr>
          <w:rFonts w:ascii="Times New Roman"/>
          <w:b w:val="false"/>
          <w:i w:val="false"/>
          <w:color w:val="000000"/>
          <w:sz w:val="28"/>
        </w:rPr>
        <w:t xml:space="preserve">
      Олардың негiзделiп шығарылған тауарын (қызметiн) көрсету, мақсатты облигациялардың мiндеттi реквизитi болып табылады. </w:t>
      </w:r>
      <w:r>
        <w:br/>
      </w:r>
      <w:r>
        <w:rPr>
          <w:rFonts w:ascii="Times New Roman"/>
          <w:b w:val="false"/>
          <w:i w:val="false"/>
          <w:color w:val="000000"/>
          <w:sz w:val="28"/>
        </w:rPr>
        <w:t xml:space="preserve">
      Облигациялар шығару жөнiндегi шешiмде көрсетiлген облигацияларды өтеу тәртiбi мен мерзiмiн эмитент белгiлейдi. </w:t>
      </w:r>
      <w:r>
        <w:br/>
      </w:r>
      <w:r>
        <w:rPr>
          <w:rFonts w:ascii="Times New Roman"/>
          <w:b w:val="false"/>
          <w:i w:val="false"/>
          <w:color w:val="000000"/>
          <w:sz w:val="28"/>
        </w:rPr>
        <w:t xml:space="preserve">
      25. Облигацияларға негiзгi бөлiмiнен басқа процент төлеуге купондық қағаз тiркелуi мүмкiн. </w:t>
      </w:r>
      <w:r>
        <w:br/>
      </w:r>
      <w:r>
        <w:rPr>
          <w:rFonts w:ascii="Times New Roman"/>
          <w:b w:val="false"/>
          <w:i w:val="false"/>
          <w:color w:val="000000"/>
          <w:sz w:val="28"/>
        </w:rPr>
        <w:t xml:space="preserve">
      Процент төлеуге арналған купонда төмендегi негiзгi элементтер болуы керек: купонның рет саны, облигацияның сол бойынша процент төленетiн нөмiрi, эмитенттiң аты-жөнi, проценттердi төлеудiң мерзiмдерi, облигация эмитентiнiң өкiлеттi адамының қолы. </w:t>
      </w:r>
      <w:r>
        <w:br/>
      </w:r>
      <w:r>
        <w:rPr>
          <w:rFonts w:ascii="Times New Roman"/>
          <w:b w:val="false"/>
          <w:i w:val="false"/>
          <w:color w:val="000000"/>
          <w:sz w:val="28"/>
        </w:rPr>
        <w:t xml:space="preserve">
      26. Меншiк түрiне қарамастан шаруашылық жүргiзушi субъектiнiң </w:t>
      </w:r>
    </w:p>
    <w:bookmarkStart w:name="z18" w:id="12"/>
    <w:p>
      <w:pPr>
        <w:spacing w:after="0"/>
        <w:ind w:left="0"/>
        <w:jc w:val="both"/>
      </w:pPr>
      <w:r>
        <w:rPr>
          <w:rFonts w:ascii="Times New Roman"/>
          <w:b w:val="false"/>
          <w:i w:val="false"/>
          <w:color w:val="000000"/>
          <w:sz w:val="28"/>
        </w:rPr>
        <w:t>
 </w:t>
      </w:r>
    </w:p>
    <w:bookmarkEnd w:id="12"/>
    <w:p>
      <w:pPr>
        <w:spacing w:after="0"/>
        <w:ind w:left="0"/>
        <w:jc w:val="both"/>
      </w:pPr>
      <w:r>
        <w:rPr>
          <w:rFonts w:ascii="Times New Roman"/>
          <w:b w:val="false"/>
          <w:i w:val="false"/>
          <w:color w:val="000000"/>
          <w:sz w:val="28"/>
        </w:rPr>
        <w:t>облигациялары олардың иелерiне басқаруға қатысу құқын бермейдi.</w:t>
      </w:r>
    </w:p>
    <w:p>
      <w:pPr>
        <w:spacing w:after="0"/>
        <w:ind w:left="0"/>
        <w:jc w:val="both"/>
      </w:pPr>
      <w:r>
        <w:rPr>
          <w:rFonts w:ascii="Times New Roman"/>
          <w:b w:val="false"/>
          <w:i w:val="false"/>
          <w:color w:val="000000"/>
          <w:sz w:val="28"/>
        </w:rPr>
        <w:t xml:space="preserve">     27. Меншiк түрiне қарамастан шаруашылық жүргiзушi </w:t>
      </w:r>
    </w:p>
    <w:p>
      <w:pPr>
        <w:spacing w:after="0"/>
        <w:ind w:left="0"/>
        <w:jc w:val="both"/>
      </w:pPr>
      <w:r>
        <w:rPr>
          <w:rFonts w:ascii="Times New Roman"/>
          <w:b w:val="false"/>
          <w:i w:val="false"/>
          <w:color w:val="000000"/>
          <w:sz w:val="28"/>
        </w:rPr>
        <w:t>субъектiлердiң облигациялар шығару туралы шешiмi оның жарғысында</w:t>
      </w:r>
    </w:p>
    <w:p>
      <w:pPr>
        <w:spacing w:after="0"/>
        <w:ind w:left="0"/>
        <w:jc w:val="both"/>
      </w:pPr>
      <w:r>
        <w:rPr>
          <w:rFonts w:ascii="Times New Roman"/>
          <w:b w:val="false"/>
          <w:i w:val="false"/>
          <w:color w:val="000000"/>
          <w:sz w:val="28"/>
        </w:rPr>
        <w:t xml:space="preserve">көрсетiлген тәртiппен қабылданады және тиiстi хаттамамен </w:t>
      </w:r>
    </w:p>
    <w:p>
      <w:pPr>
        <w:spacing w:after="0"/>
        <w:ind w:left="0"/>
        <w:jc w:val="both"/>
      </w:pPr>
      <w:r>
        <w:rPr>
          <w:rFonts w:ascii="Times New Roman"/>
          <w:b w:val="false"/>
          <w:i w:val="false"/>
          <w:color w:val="000000"/>
          <w:sz w:val="28"/>
        </w:rPr>
        <w:t xml:space="preserve">жасалынады. </w:t>
      </w:r>
    </w:p>
    <w:p>
      <w:pPr>
        <w:spacing w:after="0"/>
        <w:ind w:left="0"/>
        <w:jc w:val="both"/>
      </w:pPr>
      <w:r>
        <w:rPr>
          <w:rFonts w:ascii="Times New Roman"/>
          <w:b w:val="false"/>
          <w:i w:val="false"/>
          <w:color w:val="000000"/>
          <w:sz w:val="28"/>
        </w:rPr>
        <w:t>     28. Облигация сомасында көрсетiлген проценттердi төлеу мен</w:t>
      </w:r>
    </w:p>
    <w:p>
      <w:pPr>
        <w:spacing w:after="0"/>
        <w:ind w:left="0"/>
        <w:jc w:val="both"/>
      </w:pPr>
      <w:r>
        <w:rPr>
          <w:rFonts w:ascii="Times New Roman"/>
          <w:b w:val="false"/>
          <w:i w:val="false"/>
          <w:color w:val="000000"/>
          <w:sz w:val="28"/>
        </w:rPr>
        <w:t>орнын жабу жөнiндегi мiндеттерiн эмитенттер орындамаған немесе</w:t>
      </w:r>
    </w:p>
    <w:p>
      <w:pPr>
        <w:spacing w:after="0"/>
        <w:ind w:left="0"/>
        <w:jc w:val="both"/>
      </w:pPr>
      <w:r>
        <w:rPr>
          <w:rFonts w:ascii="Times New Roman"/>
          <w:b w:val="false"/>
          <w:i w:val="false"/>
          <w:color w:val="000000"/>
          <w:sz w:val="28"/>
        </w:rPr>
        <w:t>дер кезiнде орындамаған жағдайда осы сомаларды өндiру Қазақстан</w:t>
      </w:r>
    </w:p>
    <w:p>
      <w:pPr>
        <w:spacing w:after="0"/>
        <w:ind w:left="0"/>
        <w:jc w:val="both"/>
      </w:pPr>
      <w:r>
        <w:rPr>
          <w:rFonts w:ascii="Times New Roman"/>
          <w:b w:val="false"/>
          <w:i w:val="false"/>
          <w:color w:val="000000"/>
          <w:sz w:val="28"/>
        </w:rPr>
        <w:t>Республикасында қолданылып отырған заңдылықтарға сәйкес ерiксiз</w:t>
      </w:r>
    </w:p>
    <w:p>
      <w:pPr>
        <w:spacing w:after="0"/>
        <w:ind w:left="0"/>
        <w:jc w:val="both"/>
      </w:pPr>
      <w:r>
        <w:rPr>
          <w:rFonts w:ascii="Times New Roman"/>
          <w:b w:val="false"/>
          <w:i w:val="false"/>
          <w:color w:val="000000"/>
          <w:sz w:val="28"/>
        </w:rPr>
        <w:t>түрде өндiрiлiп алынады.</w:t>
      </w:r>
    </w:p>
    <w:p>
      <w:pPr>
        <w:spacing w:after="0"/>
        <w:ind w:left="0"/>
        <w:jc w:val="both"/>
      </w:pPr>
      <w:r>
        <w:rPr>
          <w:rFonts w:ascii="Times New Roman"/>
          <w:b w:val="false"/>
          <w:i w:val="false"/>
          <w:color w:val="000000"/>
          <w:sz w:val="28"/>
        </w:rPr>
        <w:t>     29. Займдарды өтеу мен сол бойынша процент төлеуге эмитенттер</w:t>
      </w:r>
    </w:p>
    <w:p>
      <w:pPr>
        <w:spacing w:after="0"/>
        <w:ind w:left="0"/>
        <w:jc w:val="both"/>
      </w:pPr>
      <w:r>
        <w:rPr>
          <w:rFonts w:ascii="Times New Roman"/>
          <w:b w:val="false"/>
          <w:i w:val="false"/>
          <w:color w:val="000000"/>
          <w:sz w:val="28"/>
        </w:rPr>
        <w:t>жауап бередi.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IV. Мемлекеттiк борыштық мiндеттемелер</w:t>
      </w:r>
    </w:p>
    <w:p>
      <w:pPr>
        <w:spacing w:after="0"/>
        <w:ind w:left="0"/>
        <w:jc w:val="both"/>
      </w:pPr>
      <w:r>
        <w:rPr>
          <w:rFonts w:ascii="Times New Roman"/>
          <w:b w:val="false"/>
          <w:i w:val="false"/>
          <w:color w:val="000000"/>
          <w:sz w:val="28"/>
        </w:rPr>
        <w:t>     30. Мемлекеттiк борыштық мiндеттемелерге мыналар жатады:</w:t>
      </w:r>
    </w:p>
    <w:p>
      <w:pPr>
        <w:spacing w:after="0"/>
        <w:ind w:left="0"/>
        <w:jc w:val="both"/>
      </w:pPr>
      <w:r>
        <w:rPr>
          <w:rFonts w:ascii="Times New Roman"/>
          <w:b w:val="false"/>
          <w:i w:val="false"/>
          <w:color w:val="000000"/>
          <w:sz w:val="28"/>
        </w:rPr>
        <w:t>     қазыналық вексельдер;</w:t>
      </w:r>
    </w:p>
    <w:p>
      <w:pPr>
        <w:spacing w:after="0"/>
        <w:ind w:left="0"/>
        <w:jc w:val="both"/>
      </w:pPr>
      <w:r>
        <w:rPr>
          <w:rFonts w:ascii="Times New Roman"/>
          <w:b w:val="false"/>
          <w:i w:val="false"/>
          <w:color w:val="000000"/>
          <w:sz w:val="28"/>
        </w:rPr>
        <w:t>     қазыналық облигациялар;</w:t>
      </w:r>
    </w:p>
    <w:p>
      <w:pPr>
        <w:spacing w:after="0"/>
        <w:ind w:left="0"/>
        <w:jc w:val="both"/>
      </w:pPr>
      <w:r>
        <w:rPr>
          <w:rFonts w:ascii="Times New Roman"/>
          <w:b w:val="false"/>
          <w:i w:val="false"/>
          <w:color w:val="000000"/>
          <w:sz w:val="28"/>
        </w:rPr>
        <w:t>     қазыналық бондар.</w:t>
      </w:r>
    </w:p>
    <w:p>
      <w:pPr>
        <w:spacing w:after="0"/>
        <w:ind w:left="0"/>
        <w:jc w:val="both"/>
      </w:pPr>
      <w:r>
        <w:rPr>
          <w:rFonts w:ascii="Times New Roman"/>
          <w:b w:val="false"/>
          <w:i w:val="false"/>
          <w:color w:val="000000"/>
          <w:sz w:val="28"/>
        </w:rPr>
        <w:t>     31. Мемлекеттiк борыштық мiндеттемелер мынандай болуы мүмкiн:</w:t>
      </w:r>
    </w:p>
    <w:p>
      <w:pPr>
        <w:spacing w:after="0"/>
        <w:ind w:left="0"/>
        <w:jc w:val="both"/>
      </w:pPr>
      <w:r>
        <w:rPr>
          <w:rFonts w:ascii="Times New Roman"/>
          <w:b w:val="false"/>
          <w:i w:val="false"/>
          <w:color w:val="000000"/>
          <w:sz w:val="28"/>
        </w:rPr>
        <w:t>     қысқа мерзiмдi (айналыс мерзiмi бiр жылға дейiн) - қазыналық</w:t>
      </w:r>
    </w:p>
    <w:p>
      <w:pPr>
        <w:spacing w:after="0"/>
        <w:ind w:left="0"/>
        <w:jc w:val="both"/>
      </w:pPr>
      <w:r>
        <w:rPr>
          <w:rFonts w:ascii="Times New Roman"/>
          <w:b w:val="false"/>
          <w:i w:val="false"/>
          <w:color w:val="000000"/>
          <w:sz w:val="28"/>
        </w:rPr>
        <w:t>вексельдер;</w:t>
      </w:r>
    </w:p>
    <w:p>
      <w:pPr>
        <w:spacing w:after="0"/>
        <w:ind w:left="0"/>
        <w:jc w:val="both"/>
      </w:pPr>
      <w:r>
        <w:rPr>
          <w:rFonts w:ascii="Times New Roman"/>
          <w:b w:val="false"/>
          <w:i w:val="false"/>
          <w:color w:val="000000"/>
          <w:sz w:val="28"/>
        </w:rPr>
        <w:t xml:space="preserve">     орта мерзiмдi (бiр жылдан бес жылға дейiн) - қазыналық </w:t>
      </w:r>
    </w:p>
    <w:p>
      <w:pPr>
        <w:spacing w:after="0"/>
        <w:ind w:left="0"/>
        <w:jc w:val="both"/>
      </w:pPr>
      <w:r>
        <w:rPr>
          <w:rFonts w:ascii="Times New Roman"/>
          <w:b w:val="false"/>
          <w:i w:val="false"/>
          <w:color w:val="000000"/>
          <w:sz w:val="28"/>
        </w:rPr>
        <w:t>облигациялар;</w:t>
      </w:r>
    </w:p>
    <w:p>
      <w:pPr>
        <w:spacing w:after="0"/>
        <w:ind w:left="0"/>
        <w:jc w:val="both"/>
      </w:pPr>
      <w:r>
        <w:rPr>
          <w:rFonts w:ascii="Times New Roman"/>
          <w:b w:val="false"/>
          <w:i w:val="false"/>
          <w:color w:val="000000"/>
          <w:sz w:val="28"/>
        </w:rPr>
        <w:t>     ұзақ мерзiмдi (бес жылдан жиырма бес жылға дейiн) - қазыналық</w:t>
      </w:r>
    </w:p>
    <w:p>
      <w:pPr>
        <w:spacing w:after="0"/>
        <w:ind w:left="0"/>
        <w:jc w:val="both"/>
      </w:pPr>
      <w:r>
        <w:rPr>
          <w:rFonts w:ascii="Times New Roman"/>
          <w:b w:val="false"/>
          <w:i w:val="false"/>
          <w:color w:val="000000"/>
          <w:sz w:val="28"/>
        </w:rPr>
        <w:t>бондар.</w:t>
      </w:r>
    </w:p>
    <w:p>
      <w:pPr>
        <w:spacing w:after="0"/>
        <w:ind w:left="0"/>
        <w:jc w:val="both"/>
      </w:pPr>
      <w:r>
        <w:rPr>
          <w:rFonts w:ascii="Times New Roman"/>
          <w:b w:val="false"/>
          <w:i w:val="false"/>
          <w:color w:val="000000"/>
          <w:sz w:val="28"/>
        </w:rPr>
        <w:t xml:space="preserve">     32. Мемлекеттiк борыштық мiндеттемелердi шығару, олардың </w:t>
      </w:r>
    </w:p>
    <w:p>
      <w:pPr>
        <w:spacing w:after="0"/>
        <w:ind w:left="0"/>
        <w:jc w:val="both"/>
      </w:pPr>
      <w:r>
        <w:rPr>
          <w:rFonts w:ascii="Times New Roman"/>
          <w:b w:val="false"/>
          <w:i w:val="false"/>
          <w:color w:val="000000"/>
          <w:sz w:val="28"/>
        </w:rPr>
        <w:t>айналымы мен өтеу тәртiбi Қазақстан Республикасы Жоғарғы Кеңесiнiң</w:t>
      </w:r>
    </w:p>
    <w:p>
      <w:pPr>
        <w:spacing w:after="0"/>
        <w:ind w:left="0"/>
        <w:jc w:val="both"/>
      </w:pPr>
      <w:r>
        <w:rPr>
          <w:rFonts w:ascii="Times New Roman"/>
          <w:b w:val="false"/>
          <w:i w:val="false"/>
          <w:color w:val="000000"/>
          <w:sz w:val="28"/>
        </w:rPr>
        <w:t>шешiмi бойынша министрлiк жасаған оларды шығару шарттарымен</w:t>
      </w:r>
    </w:p>
    <w:p>
      <w:pPr>
        <w:spacing w:after="0"/>
        <w:ind w:left="0"/>
        <w:jc w:val="both"/>
      </w:pPr>
      <w:r>
        <w:rPr>
          <w:rFonts w:ascii="Times New Roman"/>
          <w:b w:val="false"/>
          <w:i w:val="false"/>
          <w:color w:val="000000"/>
          <w:sz w:val="28"/>
        </w:rPr>
        <w:t>анықталады.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V. Банкiлiк (депозиттi) сертификаттар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9" w:id="13"/>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33. Банкiлiк (депозиттi) сертификаттар - заңды немесе жеке тұлғалардың ақша қаражаттарын банкiге немесе басқа да несие мекемелерiне салғандығын куәландыратын және оның иелерiнiң белгiленген уақыт өткеннен соң депозиттi және соның проценттiң алуға құқылы екендiгiн дәлелдейтiн бағалы қағаз. </w:t>
      </w:r>
      <w:r>
        <w:br/>
      </w:r>
      <w:r>
        <w:rPr>
          <w:rFonts w:ascii="Times New Roman"/>
          <w:b w:val="false"/>
          <w:i w:val="false"/>
          <w:color w:val="000000"/>
          <w:sz w:val="28"/>
        </w:rPr>
        <w:t xml:space="preserve">
      34. Банкiлiк (депозиттердi) сертификаттарды шығару мен айналымын реттеу Қазақстан Республикасының Ұлттық Банкiсi (бұдан былай - Ұлттық Банкi) белгiлеген тәртiппен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VI. Коммерциялық вексельдер </w:t>
      </w:r>
      <w:r>
        <w:br/>
      </w:r>
      <w:r>
        <w:rPr>
          <w:rFonts w:ascii="Times New Roman"/>
          <w:b w:val="false"/>
          <w:i w:val="false"/>
          <w:color w:val="000000"/>
          <w:sz w:val="28"/>
        </w:rPr>
        <w:t xml:space="preserve">
      35. Коммерциялық вексель - вексель берушiнiң (қарапайым вексель) ештеңемен тұжырымдалмаған мiндеттемесiн куәландыратын немесе вексельде көрсетiлген мерзiмiн тууына байланысты белгiлi соманы иесiне (вексель ұстаушыға) төлемшiнiң векселiнде (аударма вексель) төлейтiнi көрсетiлген қатаң түрде белгiленген бағалы қағаз. </w:t>
      </w:r>
      <w:r>
        <w:br/>
      </w:r>
      <w:r>
        <w:rPr>
          <w:rFonts w:ascii="Times New Roman"/>
          <w:b w:val="false"/>
          <w:i w:val="false"/>
          <w:color w:val="000000"/>
          <w:sz w:val="28"/>
        </w:rPr>
        <w:t xml:space="preserve">
      36. Коммерциялық вексельдердi шығару мен айналымға түсiрудi реттеу Ұлттық Банкi белгiлеген тәртiппен жүргiзiледi.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VII. Бағалы қағаздарды тiркеу, шығару </w:t>
      </w:r>
      <w:r>
        <w:br/>
      </w:r>
      <w:r>
        <w:rPr>
          <w:rFonts w:ascii="Times New Roman"/>
          <w:b w:val="false"/>
          <w:i w:val="false"/>
          <w:color w:val="000000"/>
          <w:sz w:val="28"/>
        </w:rPr>
        <w:t xml:space="preserve">
                         және айналымға түсiру тәртiбi </w:t>
      </w:r>
      <w:r>
        <w:br/>
      </w:r>
      <w:r>
        <w:rPr>
          <w:rFonts w:ascii="Times New Roman"/>
          <w:b w:val="false"/>
          <w:i w:val="false"/>
          <w:color w:val="000000"/>
          <w:sz w:val="28"/>
        </w:rPr>
        <w:t xml:space="preserve">
      37. Бағалы қағаздарды шығаруды, тiркеу мен айналымын реттеудi Қазақстан Республикасының "Бағалы қағаздар және қор биржасы туралы" Заңы қабылданғанға дейiн Ұлттық комиссия жүзеге асырады. </w:t>
      </w:r>
      <w:r>
        <w:br/>
      </w:r>
      <w:r>
        <w:rPr>
          <w:rFonts w:ascii="Times New Roman"/>
          <w:b w:val="false"/>
          <w:i w:val="false"/>
          <w:color w:val="000000"/>
          <w:sz w:val="28"/>
        </w:rPr>
        <w:t>
 </w:t>
      </w:r>
    </w:p>
    <w:bookmarkEnd w:id="1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