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93c0" w14:textId="d5a9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Мұнай және газ өнеркәсiбi министрлiгi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4 қазан N 1102. Күшi жойылды - Қазақстан Республикасы Министрлер Кабинетiнiң 1995.12.19 N 1794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Мұнай және газ өнеркәсiбi
министрлiгi орталық аппаратының құрылымы қосымшаға сәйкес, осы
аппарат қызметкерлерiнiң саны 72 адам шегiнде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Мұнай және газ өнеркәсiбi
министрлiгiне министрдiң 4 орынбасарын, оның iшiнде министрдiң
бiр бiрiншi орынбасарын, сондай-ақ құрамында 15 адамы бар алқа
ұстауға рұқсат етiлсiн.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Ескерту. 2-тармаққа өзгерiс енгiзiлген - ҚРМК-нiң
              1995.02.06. N 115 қаулысымен.
     3. Қазақстан Республикасының Мұнай және газ өнеркәсiбi
министрлiгiнiң орталық аппараты үшiн 5 жеңiл қызмет автомобиль
лимитi белгiленсiн.
&lt;*&gt;
     Ескерту. 3-тармаққа өзгерiс енгiзiлген - ҚРМК-нiң
              1995.02.06. N 115 қаулысымен. 
            Қазақстан Республикасының
              Премьер-министрi
                                       Қазақстан Республикасы
                                       Министрлер Кабинетiнiң
                                       1994 жылғы 4 қазандағы
                                           N 1102 қаулысына
                                            Қосымша 
&lt;*&gt;
     Ескерту. Қосымша жаңа редакцияда берiлген - ҚРМК-нiң
              1995.02.13. N 155 қаулысына сәйкес.
            Қазақстан Республикасының Мұнай және газ өнеркәсiбi
                    министрлiгi орталық аппаратының
                            Құрылымы
     Басшылық
     Мұнай мен газ өндiру және өңдеу басқармасы (жетекшi)
     Экономикалық басқарма 
     Сыртқы экономикалық байланыстар басқармасы (жетекшi)
     Минералды-шикiзат базасын дамыту бөлiмi
     Техника, ғылым және экология бөлiмi
     Бухгалтерия
     Ic Басқармасы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