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cfce" w14:textId="c0fc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қаржы-бақылау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қазан N 1124. Күшi жойылды - Қазақстан Республикасы Үкіметінің 1996.06.19. N 753 қаулысымен.</w:t>
      </w:r>
    </w:p>
    <w:p>
      <w:pPr>
        <w:spacing w:after="0"/>
        <w:ind w:left="0"/>
        <w:jc w:val="both"/>
      </w:pPr>
      <w:bookmarkStart w:name="z0" w:id="0"/>
      <w:r>
        <w:rPr>
          <w:rFonts w:ascii="Times New Roman"/>
          <w:b w:val="false"/>
          <w:i w:val="false"/>
          <w:color w:val="000000"/>
          <w:sz w:val="28"/>
        </w:rPr>
        <w:t xml:space="preserve">
      "Мемлекеттiк өкiмет пен басқару органдарының құрылымын жетiлдiру және оларды ұстауға жұмсалатын шығынды қысқарту туралы" Қазақстан Республикасы Президентiнiң 1994 жылғы 15 шiлдедегi N 1795 Жарлығына сәйкес Қазақстан Республикасының Министрлер </w:t>
      </w:r>
      <w:r>
        <w:br/>
      </w:r>
      <w:r>
        <w:rPr>
          <w:rFonts w:ascii="Times New Roman"/>
          <w:b w:val="false"/>
          <w:i w:val="false"/>
          <w:color w:val="000000"/>
          <w:sz w:val="28"/>
        </w:rPr>
        <w:t xml:space="preserve">
Кабинетi қаулы етедi: </w:t>
      </w:r>
      <w:r>
        <w:br/>
      </w:r>
      <w:r>
        <w:rPr>
          <w:rFonts w:ascii="Times New Roman"/>
          <w:b w:val="false"/>
          <w:i w:val="false"/>
          <w:color w:val="000000"/>
          <w:sz w:val="28"/>
        </w:rPr>
        <w:t xml:space="preserve">
      1. Қазақстан Республикасының Мемлекеттiк қаржы-бақылау комитетi туралы Ереже N 1 қосымшаға сәйкес бекiтiлсiн. </w:t>
      </w:r>
      <w:r>
        <w:br/>
      </w:r>
      <w:r>
        <w:rPr>
          <w:rFonts w:ascii="Times New Roman"/>
          <w:b w:val="false"/>
          <w:i w:val="false"/>
          <w:color w:val="000000"/>
          <w:sz w:val="28"/>
        </w:rPr>
        <w:t xml:space="preserve">
      2. Қазақстан Республикасының Мемлекеттiк қаржы-бақылау комитетi және оған облыстардағы, Алматы және Ленинск қалаларындағы тiкелей бағынышты басқармалар, сондай-ақ облысқа бағынышты аудандар мен қалалардағы бөлiмшелер мемлекеттiк қаржы-бақылауының бiрыңғай жүйесiн құрайды және республикалық бюджет есебiнен қаржыландырылады деп белгiленсiн. </w:t>
      </w:r>
      <w:r>
        <w:br/>
      </w:r>
      <w:r>
        <w:rPr>
          <w:rFonts w:ascii="Times New Roman"/>
          <w:b w:val="false"/>
          <w:i w:val="false"/>
          <w:color w:val="000000"/>
          <w:sz w:val="28"/>
        </w:rPr>
        <w:t xml:space="preserve">
      3. Қазақстан Республикасының Мемлекеттiк қаржы-бақылау комитетi Қазақстан Республикасының Министрлер Кабинетi жанындағы таратылған Мемлекеттiк қаржы-бақылау комитетiнiң құқықты мирасқоры деп есептелсiн. Оның қызметкерлерiне Қазақстан Республикасының Министрлер Кабинетi жанындағы Мемлекеттiк қаржы-бақылау комитетi үшiн белгiленген еңбек ақы төлеу тәртiбi мен шарты сақталсын. </w:t>
      </w:r>
      <w:r>
        <w:br/>
      </w:r>
      <w:r>
        <w:rPr>
          <w:rFonts w:ascii="Times New Roman"/>
          <w:b w:val="false"/>
          <w:i w:val="false"/>
          <w:color w:val="000000"/>
          <w:sz w:val="28"/>
        </w:rPr>
        <w:t xml:space="preserve">
      4. Мемлекеттiк қаржы-бақылау комитетiнiң органдары қызметкерлерiнiң саны 2975 адам, оның iшiнде орталық аппарат қызметкерлерiнiң саны 170 адам көлемiнде /күзет пен қызмет көрсетушi қызметкерлер санын қоспағанда/ белгiленсiн. </w:t>
      </w:r>
      <w:r>
        <w:br/>
      </w:r>
      <w:r>
        <w:rPr>
          <w:rFonts w:ascii="Times New Roman"/>
          <w:b w:val="false"/>
          <w:i w:val="false"/>
          <w:color w:val="000000"/>
          <w:sz w:val="28"/>
        </w:rPr>
        <w:t xml:space="preserve">
      5. Қазақстан Республикасының Мемлекеттiк қаржы-бақылау комитетiне және оның жергiлiктi жердегi органдарында республикалық бюджет қаражаты есебiнен осы органдардың еңбек ақы қорының 25 процентi мөлшерiнде материалдық көтермелеу және әлеуметтiк даму қорын құруға рұқсат етiлсiн. </w:t>
      </w:r>
      <w:r>
        <w:br/>
      </w:r>
      <w:r>
        <w:rPr>
          <w:rFonts w:ascii="Times New Roman"/>
          <w:b w:val="false"/>
          <w:i w:val="false"/>
          <w:color w:val="000000"/>
          <w:sz w:val="28"/>
        </w:rPr>
        <w:t xml:space="preserve">
      Осы қорды пайдалану тәртiбiн Қазақстан Республикасының Мемлекеттiк қаржы-бақылау комитетi белгiлейдi. </w:t>
      </w:r>
      <w:r>
        <w:br/>
      </w:r>
      <w:r>
        <w:rPr>
          <w:rFonts w:ascii="Times New Roman"/>
          <w:b w:val="false"/>
          <w:i w:val="false"/>
          <w:color w:val="000000"/>
          <w:sz w:val="28"/>
        </w:rPr>
        <w:t xml:space="preserve">
      6. Қазақстан Республикасы Мемлекеттiк қаржы-бақылау комитетiнiң орталық аппаратының құрылымы N 2 қосымшаға сәйкес бекiтiлсiн. </w:t>
      </w:r>
      <w:r>
        <w:br/>
      </w:r>
      <w:r>
        <w:rPr>
          <w:rFonts w:ascii="Times New Roman"/>
          <w:b w:val="false"/>
          <w:i w:val="false"/>
          <w:color w:val="000000"/>
          <w:sz w:val="28"/>
        </w:rPr>
        <w:t xml:space="preserve">
      7. Қазақстан Республикасының Мемлекеттiк қаржы-бақылау комитетiне Төрағаның 4 орынбасарын, оның iшiнде бiр бiрiншi орынбасар және 9 адамнан тұратын алқа ұстауына рұқсат етiлсiн. Алқаның құрамына Комитеттiң Төрағасы /алқа төрағасы/, лауазымы бойынша оның орынбасарлары және орталық аппаратының басшы қызметкерлерi кiредi. Алқаның жеке құрамын Қазақстан Республикасының Мемлекеттiк қаржы-бақылау комитетi Төрағасының ұсынуымен Қазақстан Республикасының Министрлер Кабинетi бекiтедi. </w:t>
      </w:r>
      <w:r>
        <w:br/>
      </w:r>
      <w:r>
        <w:rPr>
          <w:rFonts w:ascii="Times New Roman"/>
          <w:b w:val="false"/>
          <w:i w:val="false"/>
          <w:color w:val="000000"/>
          <w:sz w:val="28"/>
        </w:rPr>
        <w:t xml:space="preserve">
      8. Қазақстан Республикасының Мемлекеттiк қаржы-бақылау комитетiнiң орталық аппараты үшiн қызмет бабында пайдаланатын 5 жеңiл автомобиль лимитi белгiленсiн. </w:t>
      </w:r>
      <w:r>
        <w:br/>
      </w:r>
      <w:r>
        <w:rPr>
          <w:rFonts w:ascii="Times New Roman"/>
          <w:b w:val="false"/>
          <w:i w:val="false"/>
          <w:color w:val="000000"/>
          <w:sz w:val="28"/>
        </w:rPr>
        <w:t xml:space="preserve">
      9. Қазақстан Республикасының Өнеркәсiп және сауда министрлiгi, Құрылыс, тұрғын үй және аумақтарға құрылыс салу министрлiгi, Еңбек министрлiгi, Экономика министрлiгi, Қаржы министрлiгi, Қазақстан Республикасының Баға және монополияға қарсы саясат жөнiндегi мемлекеттiк комитетi, Қазақстан Республикасының Мемлекеттiк мүлiк жөнiндегi мемлекеттiк комитетi, Қазақстан Республикасының Статистика және талдау жөнiндегi мемлекеттiк комитетi Қазақстан Республикасының мемлекеттiк қаржы-бақылау комитетiне қызмет бабында пайдалану үшiн өздерi шығаратын нұсқамалықтарды, нұсқауларды және әдiснамалық сипаттағы басқа да ведомстволық актiлердi жiберiп тұратын болсын. </w:t>
      </w:r>
      <w:r>
        <w:br/>
      </w:r>
      <w:r>
        <w:rPr>
          <w:rFonts w:ascii="Times New Roman"/>
          <w:b w:val="false"/>
          <w:i w:val="false"/>
          <w:color w:val="000000"/>
          <w:sz w:val="28"/>
        </w:rPr>
        <w:t xml:space="preserve">
      10. </w:t>
      </w:r>
      <w:r>
        <w:br/>
      </w:r>
      <w:r>
        <w:rPr>
          <w:rFonts w:ascii="Times New Roman"/>
          <w:b w:val="false"/>
          <w:i w:val="false"/>
          <w:color w:val="000000"/>
          <w:sz w:val="28"/>
        </w:rPr>
        <w:t xml:space="preserve">
      Ескерту. 10-тармақтың күшi жойылған - ҚРМК-нiң 1995.06.12. </w:t>
      </w:r>
      <w:r>
        <w:br/>
      </w:r>
      <w:r>
        <w:rPr>
          <w:rFonts w:ascii="Times New Roman"/>
          <w:b w:val="false"/>
          <w:i w:val="false"/>
          <w:color w:val="000000"/>
          <w:sz w:val="28"/>
        </w:rPr>
        <w:t xml:space="preserve">
               N 813 қаулысымен. </w:t>
      </w:r>
      <w:r>
        <w:br/>
      </w:r>
      <w:r>
        <w:rPr>
          <w:rFonts w:ascii="Times New Roman"/>
          <w:b w:val="false"/>
          <w:i w:val="false"/>
          <w:color w:val="000000"/>
          <w:sz w:val="28"/>
        </w:rPr>
        <w:t xml:space="preserve">
      11. Қазақстан Республикасының экономика министрлiгi мен Қаржы министрлiгi Қазақстан Республикасының Мемлекеттiк қаржы-бақылау комитетi мен оның жергiлiктi органдары үшiн тұрғын үйлер, қызмет ғимараттары мен әлеуметтiк-тұрмыстық мақсаттағы объектiлер салуға жыл сайын қаражат қарастырылсын. </w:t>
      </w:r>
      <w:r>
        <w:br/>
      </w:r>
      <w:r>
        <w:rPr>
          <w:rFonts w:ascii="Times New Roman"/>
          <w:b w:val="false"/>
          <w:i w:val="false"/>
          <w:color w:val="000000"/>
          <w:sz w:val="28"/>
        </w:rPr>
        <w:t xml:space="preserve">
      12. Қазақстан Республикасының Мемлекеттiк қаржы-бақылау комитетi мен Әдiлет министрлiгi қолданылып жүрген заңдарға қажеттi өзгерiстер мен толықтырулар енгiзудi көздейтiн заңдардың жобаларын әзiрлеп, Қазақстан Республикасының Министрлер Кабинетiне ұсынсын. </w:t>
      </w:r>
      <w:r>
        <w:br/>
      </w:r>
      <w:r>
        <w:rPr>
          <w:rFonts w:ascii="Times New Roman"/>
          <w:b w:val="false"/>
          <w:i w:val="false"/>
          <w:color w:val="000000"/>
          <w:sz w:val="28"/>
        </w:rPr>
        <w:t xml:space="preserve">
      13. Қазақстан Республикасы Министрлер Кабинетiнiң 1992 жылғы 15 қазандағы N 864 "Қазақстан Республикасы Министрлер Кабинетiнiң жанындағы Мемлекеттiк қаржы-бақылау комитетiнiң мәселелерi" /Қазақстан Республикасының ПҮАЖ-ы, 1992ж., N 40, 593-бап/ қаулысының; </w:t>
      </w:r>
      <w:r>
        <w:br/>
      </w:r>
      <w:r>
        <w:rPr>
          <w:rFonts w:ascii="Times New Roman"/>
          <w:b w:val="false"/>
          <w:i w:val="false"/>
          <w:color w:val="000000"/>
          <w:sz w:val="28"/>
        </w:rPr>
        <w:t xml:space="preserve">
      "Қазақстан Республикасы Министрлер Кабинетiнiң жанындағы Мемлекеттiк қаржы-бақылау комитетi туралы Ереженi бекiту туралы" Қазақстан Республикасы Министрлер Кабинетiнiң 1993 жылғы 8 маусымдағы N 482 қаулысының /Қазақстан Республикасының ПҮАЖ-ы, 1993 ж., N 23, 285-бап/ күшi жойылды деп табылсын.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1994 жылғы 7 қазандағы </w:t>
      </w:r>
    </w:p>
    <w:p>
      <w:pPr>
        <w:spacing w:after="0"/>
        <w:ind w:left="0"/>
        <w:jc w:val="both"/>
      </w:pPr>
      <w:r>
        <w:rPr>
          <w:rFonts w:ascii="Times New Roman"/>
          <w:b w:val="false"/>
          <w:i w:val="false"/>
          <w:color w:val="000000"/>
          <w:sz w:val="28"/>
        </w:rPr>
        <w:t>                                       N 1124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қаржы-бақылау комитетi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қаржы-бақылау комитетi министрлiктердiң, мемлекеттiк комитеттердiң, ведомстволардың, жергiлiктi атқарушы органдардың, шаруашылық жүргiзушi субъектiлер мен бюджеттiк мекемелердiң қаржылық-шаруашылық заңдарға сәйкес бақылау жасайтын мемлекеттiк басқарудың орталық органы болып табылады. </w:t>
      </w:r>
      <w:r>
        <w:br/>
      </w:r>
      <w:r>
        <w:rPr>
          <w:rFonts w:ascii="Times New Roman"/>
          <w:b w:val="false"/>
          <w:i w:val="false"/>
          <w:color w:val="000000"/>
          <w:sz w:val="28"/>
        </w:rPr>
        <w:t xml:space="preserve">
      2. Қазақстан Республикасының Мемлекеттiк қаржы-бақылау комитетi өзiнiң қызметiне Қазақстан Республикасының Конституциясын, Қазақстан Республикасының Заңдарын, Қазақстан Республикасы Жоғарғы Кеңесiнiң қаулыларын, Қазақстан Республикасы Президентiнiң, Қазақстан Республикасы Министрлер Кабинетiнiң актiлерiн, сондай-ақ осы Ереженi басшылыққа алады. Мемлекеттiк қаржы-бақылау комитетi қаржы бақылауын ұйымдастыру мен жүзеге асыруға байланысты мәселелер бойынша заңдарды жетiлдiру жөнiнде ұсыныстар дайындап, Қазақстан Республикасы Министрлер Кабинетiнiң қарауына енгiзедi. </w:t>
      </w:r>
      <w:r>
        <w:br/>
      </w:r>
      <w:r>
        <w:rPr>
          <w:rFonts w:ascii="Times New Roman"/>
          <w:b w:val="false"/>
          <w:i w:val="false"/>
          <w:color w:val="000000"/>
          <w:sz w:val="28"/>
        </w:rPr>
        <w:t xml:space="preserve">
      3. Қазақстан Республикасының Мемлекеттiк қаржы-бақылау комитетi құрамына облыстардағы, Алматы және Ленинск қалаларындағы өзiне тiкелей бағынышты басқармалар және аудандар мен облысқа бағынышты қалалардағы бөлiмшелер кiретiн ұйымдастырушы орталық аппараттан тұрады. Қазақстан Республикасының Мемлекеттiк қаржы-бақылау комитетiнiң аумақтық органдары өз қызметiн депутаттарын жергiлiктi мәслихат-жиналыстарымен және әкiмшiлiктерiмен үйлестiре отырып жүзеге асырады, оларға жүргiзiлiп жатқан тексерiстер мен тексерулердiң нәтижелерi туралы дүркiн-дүркiн баяндайды, шаруашылық жүргiзушi субъектiлердiң қаржы-шаруашылық қызметiне заңдылықтың бұзылуын қалпына келтiру және алдын алу, ақшалай қаражаттың, материалдық құндылықтардың, басқа да мүлiктiң жетiспеуi, ысырап етiлуi мен ұрлануының орнын толтыруға шаралар қолданады, лауазымды адамдардың қызмет бабын пайдалануын жоюға және олардың алдын алуға бағытталған ұсыныстар енгiзедi. </w:t>
      </w:r>
      <w:r>
        <w:br/>
      </w:r>
      <w:r>
        <w:rPr>
          <w:rFonts w:ascii="Times New Roman"/>
          <w:b w:val="false"/>
          <w:i w:val="false"/>
          <w:color w:val="000000"/>
          <w:sz w:val="28"/>
        </w:rPr>
        <w:t xml:space="preserve">
      Қазақстан Республикасы Мемлекеттiк қаржы-бақылау комитетiнiң бөлiмшелерi өздерiнiң жұмысын құқық қорғау және басқа бақылаушы органдармен тығыз байланыста жүргiзедi. </w:t>
      </w:r>
      <w:r>
        <w:br/>
      </w:r>
      <w:r>
        <w:rPr>
          <w:rFonts w:ascii="Times New Roman"/>
          <w:b w:val="false"/>
          <w:i w:val="false"/>
          <w:color w:val="000000"/>
          <w:sz w:val="28"/>
        </w:rPr>
        <w:t xml:space="preserve">
      Бақылау-тексеру жұмысының қатарласуы мен қосарлануына жол бермеу мақсатымен ведомстволық бақылау қызметтерi ведомстволық бағыныштағы кәсiпорындарда, ұйымдар мен мекемелерде тексерiс жүргiзу мен тексеру жоспарларын тиiсiнше Қазақстан Республикасының Мемлекеттiк қаржы-бақылау комитетiмен және оның жергiлiктi органдарымен келiседi. </w:t>
      </w:r>
      <w:r>
        <w:br/>
      </w:r>
      <w:r>
        <w:rPr>
          <w:rFonts w:ascii="Times New Roman"/>
          <w:b w:val="false"/>
          <w:i w:val="false"/>
          <w:color w:val="000000"/>
          <w:sz w:val="28"/>
        </w:rPr>
        <w:t xml:space="preserve">
      4. Қазақстан Республикасының Мемлекеттiк қаржы-бақылау комитетi органдарындағы жұмысқа қаржы, бухгалтерлiк есеп, экономика және құқық саласындағы неғұрлым бiлiктi мамандар тартылады. Бұл органдарға жұмысқа алынатын адамдар лауазымға тағайындау кезiнде, сонан соң дүркiн-дүркiн, Қазақстан Республикасының Мемлекеттiк қаржы-бақылау комитетiнiң Қазақстан Республикасының Еңбек министрлiгiмен келiсе отырып белгiленген тәртiппен аттестациядан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Республикасының мемлекеттiк </w:t>
      </w:r>
      <w:r>
        <w:br/>
      </w:r>
      <w:r>
        <w:rPr>
          <w:rFonts w:ascii="Times New Roman"/>
          <w:b w:val="false"/>
          <w:i w:val="false"/>
          <w:color w:val="000000"/>
          <w:sz w:val="28"/>
        </w:rPr>
        <w:t xml:space="preserve">
                    қаржы-бақылау комитетiнiң мiндеттерi мен </w:t>
      </w:r>
      <w:r>
        <w:br/>
      </w:r>
      <w:r>
        <w:rPr>
          <w:rFonts w:ascii="Times New Roman"/>
          <w:b w:val="false"/>
          <w:i w:val="false"/>
          <w:color w:val="000000"/>
          <w:sz w:val="28"/>
        </w:rPr>
        <w:t xml:space="preserve">
                                  функциялары </w:t>
      </w:r>
      <w:r>
        <w:br/>
      </w:r>
      <w:r>
        <w:rPr>
          <w:rFonts w:ascii="Times New Roman"/>
          <w:b w:val="false"/>
          <w:i w:val="false"/>
          <w:color w:val="000000"/>
          <w:sz w:val="28"/>
        </w:rPr>
        <w:t xml:space="preserve">
      5. Қазақстан Республикасы Мемлекеттiк қаржы-бақылау комитетiнiң негiзгi мiндеттерi мыналар болып табылады: </w:t>
      </w:r>
      <w:r>
        <w:br/>
      </w:r>
      <w:r>
        <w:rPr>
          <w:rFonts w:ascii="Times New Roman"/>
          <w:b w:val="false"/>
          <w:i w:val="false"/>
          <w:color w:val="000000"/>
          <w:sz w:val="28"/>
        </w:rPr>
        <w:t xml:space="preserve">
      министрлiктердiң, мемлекеттiк комитеттердiң, ведомстволардың, шаруашылық жүргiзушi субъектiлер мен бюджеттiк мекемелердiң, оның iшiнде республикадан тыс жерлерде жұмыс iстейтiндерiнiң де, қаржы-шаруашылық қызметiне қаржы бақылауын ұйымдастыру, мемлекет мүдделерiн оның меншiгiне қол сұғушылықтан, бөлетiн қаражат пен ресурстарды ысырап ету дұрыс пайдаланбаушылықтан қорғау; </w:t>
      </w:r>
      <w:r>
        <w:br/>
      </w:r>
      <w:r>
        <w:rPr>
          <w:rFonts w:ascii="Times New Roman"/>
          <w:b w:val="false"/>
          <w:i w:val="false"/>
          <w:color w:val="000000"/>
          <w:sz w:val="28"/>
        </w:rPr>
        <w:t xml:space="preserve">
      сыбайлас жемқорлыққа және экономика саласындағы қылмыстарға қарсы құқық қорғау органдарымен тығыз өзара iс-қимылда күрес жүргiзу; </w:t>
      </w:r>
      <w:r>
        <w:br/>
      </w:r>
      <w:r>
        <w:rPr>
          <w:rFonts w:ascii="Times New Roman"/>
          <w:b w:val="false"/>
          <w:i w:val="false"/>
          <w:color w:val="000000"/>
          <w:sz w:val="28"/>
        </w:rPr>
        <w:t xml:space="preserve">
      кәсiпорындарда, мекемелер мен ұйымдарда ұрлықты, жетiспеушiлiк пен ысырапшылықты алдын алу мақсатымен мемлекеттiк қаражат пен ресурстардың, соның iшiнде шетелдiк валюта қаражатының ұтымды пайдалануы, шаруашылық жүргiзушi субъектiлердiң мемлекетпен қаржылық өзара қарым-қатынастарын жетiлдiру, есеп-қисап әдiстемесi мен бақылауды ұйымдастыру жөнiнде тексерiстер мен тексерулер материалдарын қорытындылаудың негiзiнде ұсыныстар әзiрлеу. </w:t>
      </w:r>
      <w:r>
        <w:br/>
      </w:r>
      <w:r>
        <w:rPr>
          <w:rFonts w:ascii="Times New Roman"/>
          <w:b w:val="false"/>
          <w:i w:val="false"/>
          <w:color w:val="000000"/>
          <w:sz w:val="28"/>
        </w:rPr>
        <w:t xml:space="preserve">
      Ескерту. 5-тармақтың екiншi абзацынан сөздер алынып тасталған- </w:t>
      </w:r>
      <w:r>
        <w:br/>
      </w:r>
      <w:r>
        <w:rPr>
          <w:rFonts w:ascii="Times New Roman"/>
          <w:b w:val="false"/>
          <w:i w:val="false"/>
          <w:color w:val="000000"/>
          <w:sz w:val="28"/>
        </w:rPr>
        <w:t xml:space="preserve">
               ҚРМК-нiң 1995.08.02. N 1069 қаулысымен. </w:t>
      </w:r>
      <w:r>
        <w:br/>
      </w:r>
      <w:r>
        <w:rPr>
          <w:rFonts w:ascii="Times New Roman"/>
          <w:b w:val="false"/>
          <w:i w:val="false"/>
          <w:color w:val="000000"/>
          <w:sz w:val="28"/>
        </w:rPr>
        <w:t xml:space="preserve">
      6. Мемлекеттiк қаржы-бақылау комитетi мен оның жергiлiктi органдарына алдына қойылған мiндеттердi iске асыру мақсатымен мынадай негiзгi функциялар жүктеледi: </w:t>
      </w:r>
      <w:r>
        <w:br/>
      </w:r>
      <w:r>
        <w:rPr>
          <w:rFonts w:ascii="Times New Roman"/>
          <w:b w:val="false"/>
          <w:i w:val="false"/>
          <w:color w:val="000000"/>
          <w:sz w:val="28"/>
        </w:rPr>
        <w:t xml:space="preserve">
      министрлiктерде, ведомстволарда, қауымдастықтарда, консорциумдарда, концерндерде, банктерде, бiрлестiктерде, ұйымдарда, мекемелерде, кооперативтерде және шаруашылық жүргiзушi басқа да субъектiлерде заңдылыққа сәйкес тақырыптық тексеру жүргiзу, мемлекеттi ақшалай қаражат пен тауар-материалдық құндылықтардың сақталуына, қаржы-шаруашылық қызметiне дүркiн-дүркiн тексерiс пен тексеру жүргiзу; </w:t>
      </w:r>
      <w:r>
        <w:br/>
      </w:r>
      <w:r>
        <w:rPr>
          <w:rFonts w:ascii="Times New Roman"/>
          <w:b w:val="false"/>
          <w:i w:val="false"/>
          <w:color w:val="000000"/>
          <w:sz w:val="28"/>
        </w:rPr>
        <w:t xml:space="preserve">
      мемлекеттен алынған жәрдем қаржының қаржыландыру қаражатының, мемлекеттiк кәсiпорындар мен ұйымдардан келiсiм-шартпен алынған қаражат пен мүлiктiң мақсатты пайдалануына, сондай-ақ азаматтардың хаттарына, арыздары мен шағымдарына байланысты жекеменшiк кәсiпорындарда, фермерлiк және шаруа қожалықтарында және басқа да шаруашылық жүргiзушi субъектiлерде, соның iшiнде шетелдiк заңды ұйымдар мен жеке адамдардың қатысуымен құрылған бiрлескен кәсiпорындарда және республика аумағында жұмыс iстеп тұрған шетелдiк кәсiпорындарда өз құзырында және қолданыстағы заңға сәйкес тексерулер жүргiзу; </w:t>
      </w:r>
      <w:r>
        <w:br/>
      </w:r>
      <w:r>
        <w:rPr>
          <w:rFonts w:ascii="Times New Roman"/>
          <w:b w:val="false"/>
          <w:i w:val="false"/>
          <w:color w:val="000000"/>
          <w:sz w:val="28"/>
        </w:rPr>
        <w:t xml:space="preserve">
      валюталық бақылаудың басқа органдары мен агенттерiнiң қатысуымен валюталық, экспорттық-импорттық және басқа сыртқы экономикалық операциялар бойынша есеп пен есептеменiң толықтығы мен объективтiлiгiне тексеру, сондай-ақ резиденттердiң Қазақстан Республикасының валютасымен байланысты операцияларына тексеру жүргiзу; </w:t>
      </w:r>
      <w:r>
        <w:br/>
      </w:r>
      <w:r>
        <w:rPr>
          <w:rFonts w:ascii="Times New Roman"/>
          <w:b w:val="false"/>
          <w:i w:val="false"/>
          <w:color w:val="000000"/>
          <w:sz w:val="28"/>
        </w:rPr>
        <w:t xml:space="preserve">
      Қазақстан Республикасына халықаралық шарттар мен келiсiмдер негiзiнде берiлетiн және Қазақстан Республикасының Үкiметi кепiлдiк беретiн шетелдiк валюта түрiндегi кредиттер мен займдардың, сондай-ақ гуманитарлық көмектiң тиiмдi пайдалануына тексеру жүргiзу; бағалы қағаздарды шығарудың, есепке алудың және олардың айналымының, ақшалай-заттай лотереялар өткiзудiң белгiленген тәртiбiн министрлiктердiң, ведомстволардың, жергiлiктi басқару органдарының, басқа да мекемелер мен шаруашылық жүргiзушi субъектiлердiң қолданыстағы заңға сәйкес сақтауын бақылау; </w:t>
      </w:r>
      <w:r>
        <w:br/>
      </w:r>
      <w:r>
        <w:rPr>
          <w:rFonts w:ascii="Times New Roman"/>
          <w:b w:val="false"/>
          <w:i w:val="false"/>
          <w:color w:val="000000"/>
          <w:sz w:val="28"/>
        </w:rPr>
        <w:t xml:space="preserve">
      тексерiстер, тексерулер, түгендеулер жүргiзу, заңда көзделген тәртiппен сот, прокуратура, тергеу органдарының және жауап алу органдарының қаулылары бойынша сараптар жүргiзу; </w:t>
      </w:r>
      <w:r>
        <w:br/>
      </w:r>
      <w:r>
        <w:rPr>
          <w:rFonts w:ascii="Times New Roman"/>
          <w:b w:val="false"/>
          <w:i w:val="false"/>
          <w:color w:val="000000"/>
          <w:sz w:val="28"/>
        </w:rPr>
        <w:t xml:space="preserve">
      Мемлекеттiк, бюджеттен тыс және қоғамдық қорлар қаражатының мемлекеттiк көздерден түскен бөлiгiнде тиiмдi жұмсалуына тексерiстер мен тексерулер жүргiзу; </w:t>
      </w:r>
      <w:r>
        <w:br/>
      </w:r>
      <w:r>
        <w:rPr>
          <w:rFonts w:ascii="Times New Roman"/>
          <w:b w:val="false"/>
          <w:i w:val="false"/>
          <w:color w:val="000000"/>
          <w:sz w:val="28"/>
        </w:rPr>
        <w:t xml:space="preserve">
      өкiмет пен басқару органдарының тапсыруы бойынша мемлекеттiк бюджеттiң атқарылуына дүркiн-дүркiн тексеру жүргiзу; </w:t>
      </w:r>
      <w:r>
        <w:br/>
      </w:r>
      <w:r>
        <w:rPr>
          <w:rFonts w:ascii="Times New Roman"/>
          <w:b w:val="false"/>
          <w:i w:val="false"/>
          <w:color w:val="000000"/>
          <w:sz w:val="28"/>
        </w:rPr>
        <w:t xml:space="preserve">
      ведомстволық тексеру қызметтерiнiң қызметiне әдiстемелiк басшылық жасау және оны бақылау; </w:t>
      </w:r>
      <w:r>
        <w:br/>
      </w:r>
      <w:r>
        <w:rPr>
          <w:rFonts w:ascii="Times New Roman"/>
          <w:b w:val="false"/>
          <w:i w:val="false"/>
          <w:color w:val="000000"/>
          <w:sz w:val="28"/>
        </w:rPr>
        <w:t xml:space="preserve">
      мемлекеттiк қаражат пен ресурстардың, соның iшiнде валюталық қаражаттың мақсатты да тиiмдi пайдалануына, үнемдеу тәртiбiн қамтамасыз етiлуiне бағытталған ұсыныстар әзiрлеу; </w:t>
      </w:r>
      <w:r>
        <w:br/>
      </w:r>
      <w:r>
        <w:rPr>
          <w:rFonts w:ascii="Times New Roman"/>
          <w:b w:val="false"/>
          <w:i w:val="false"/>
          <w:color w:val="000000"/>
          <w:sz w:val="28"/>
        </w:rPr>
        <w:t xml:space="preserve">
      шаруашылық жүргiзушi субъектiлердiң мемлекетпен қаржы жөнiндегi өзара қатынастарын жетiлдiруге, кәсiпорындарда, мекемелер мен ұйымдарда валюталық-қаржы қаражаты мен мүлiктiң орынсыз пайдалануы және ұрлануы фактiлерiнiң алдын алу мақсатымен есептеу, бақылауды ұйымдастыру әдiстемесiн әзiрлеу; </w:t>
      </w:r>
      <w:r>
        <w:br/>
      </w:r>
      <w:r>
        <w:rPr>
          <w:rFonts w:ascii="Times New Roman"/>
          <w:b w:val="false"/>
          <w:i w:val="false"/>
          <w:color w:val="000000"/>
          <w:sz w:val="28"/>
        </w:rPr>
        <w:t xml:space="preserve">
      қаржылық сауықтыру, дағдарысты жою және республиканың экономикасын нығайту, есеп айырысу-кредит және валюта-қаржы тетiктерiн жетiлдiру жөнiндегi шараларды әзiрлеуге қатысу; </w:t>
      </w:r>
      <w:r>
        <w:br/>
      </w:r>
      <w:r>
        <w:rPr>
          <w:rFonts w:ascii="Times New Roman"/>
          <w:b w:val="false"/>
          <w:i w:val="false"/>
          <w:color w:val="000000"/>
          <w:sz w:val="28"/>
        </w:rPr>
        <w:t xml:space="preserve">
      меншiктi мемлекет иелiгiнен алу және жекешелендiру кезiнде белгiленген тәртiптiң және мемлекеттiң экономикалық мүдделерiнiң сақталуын Қазақстан Республикасының Мемлекеттiк мүлiк жөнiндегi мемлекеттiк комитетiмен бiрлесiп тексерудi, ал қажет болған жағдайда дербес тексерудi жүзеге асыру; </w:t>
      </w:r>
      <w:r>
        <w:br/>
      </w:r>
      <w:r>
        <w:rPr>
          <w:rFonts w:ascii="Times New Roman"/>
          <w:b w:val="false"/>
          <w:i w:val="false"/>
          <w:color w:val="000000"/>
          <w:sz w:val="28"/>
        </w:rPr>
        <w:t xml:space="preserve">
      қарамағындағы бөлiмшелердiң жұмысын ұйымдастыру, оларға әдiстемелiк көмек көрсету, оларда тексеру мен зерттеу жүргiзу, кадрларды даярлау және қайта даярлау жөнiндегi шараларды жүзеге асыру, бақылау-тексеру жұмысының оң тәжiрибесiн зерттеу және оны жүйе қызметкерлерiнiң арасында тарату. </w:t>
      </w:r>
      <w:r>
        <w:br/>
      </w:r>
      <w:r>
        <w:rPr>
          <w:rFonts w:ascii="Times New Roman"/>
          <w:b w:val="false"/>
          <w:i w:val="false"/>
          <w:color w:val="000000"/>
          <w:sz w:val="28"/>
        </w:rPr>
        <w:t xml:space="preserve">
      7. Тексерiстер мен тексерулер Қазақстан Республикасының Мемлекеттiк қаржы-бақылау комитетiнiң жеке бастамасы бойынша да, қазақтан Республикасы Министрлер Кабинетiнiң, жергiлiктi әкiмдердiң тапсыруы бойынша да, сондай-ақ құқық қорғау органдарының ұсынуы бойынша да, азаматтардың хаттары, арыздары мен шағымдары бойынша да тағайындалады. </w:t>
      </w:r>
      <w:r>
        <w:br/>
      </w:r>
      <w:r>
        <w:rPr>
          <w:rFonts w:ascii="Times New Roman"/>
          <w:b w:val="false"/>
          <w:i w:val="false"/>
          <w:color w:val="000000"/>
          <w:sz w:val="28"/>
        </w:rPr>
        <w:t xml:space="preserve">
      Бұл орайда республиканың сот органдарының, прокуратура, iшкi iстер мен ұлттық қауiпсiздiк органдарының ұсынуы бойынша тағайындалатын тексерiстер олардың жоспарда бар екенiне немесе белгiлi бiр объектiде бұрынғы тексерiстер мен тексерулердiң аяқталу мерзiмiне қарамастан бiрiншi кезекте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Мемлекеттiк </w:t>
      </w:r>
      <w:r>
        <w:br/>
      </w:r>
      <w:r>
        <w:rPr>
          <w:rFonts w:ascii="Times New Roman"/>
          <w:b w:val="false"/>
          <w:i w:val="false"/>
          <w:color w:val="000000"/>
          <w:sz w:val="28"/>
        </w:rPr>
        <w:t xml:space="preserve">
                   қаржы-бақылау комитетiнiң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Мемлекеттiк қаржы-бақылау комитетi мен оның жергiлiктi органдары өздерiне жүктелген мiндеттердi жүзеге асыруды мынадай құқықтарға ие: </w:t>
      </w:r>
      <w:r>
        <w:br/>
      </w:r>
      <w:r>
        <w:rPr>
          <w:rFonts w:ascii="Times New Roman"/>
          <w:b w:val="false"/>
          <w:i w:val="false"/>
          <w:color w:val="000000"/>
          <w:sz w:val="28"/>
        </w:rPr>
        <w:t xml:space="preserve">
      тексерiлетiн объектiлерде кез келген нормативтiк сипаттағы құжаттаманы, жоспарларды, сметаларды, есептердi, бухгалтерлiк, қаржылық және банк құжаттарын, қолда бар нақты ақша қаражатын, бағалы қағаздар мен материалдық құндылықтарды тексеруге; </w:t>
      </w:r>
      <w:r>
        <w:br/>
      </w:r>
      <w:r>
        <w:rPr>
          <w:rFonts w:ascii="Times New Roman"/>
          <w:b w:val="false"/>
          <w:i w:val="false"/>
          <w:color w:val="000000"/>
          <w:sz w:val="28"/>
        </w:rPr>
        <w:t xml:space="preserve">
      меншiк иесiнiң, не оның өкiлiнiң немесе ол өкiлеттiк берген адамның қатысуымен өндiрiстiк, қойма және басқа үйлердi қарап шығу, түгендеудi ұйымдастыру, орындалған жұмыстарды қадағалап өлшеу, шикiзатты өндiрiске қадағалап қосу, шикiзат пен дайын өнiмнiң сапасын және стандарттарға сай келуiн лабораторияға зерттеу үшiн сынамалық iрiктеп алу, кассаларға, қоймаларға және тауар-материалдық құндылықтар сақталған басқа да орындарға сүргi салуға; </w:t>
      </w:r>
      <w:r>
        <w:br/>
      </w:r>
      <w:r>
        <w:rPr>
          <w:rFonts w:ascii="Times New Roman"/>
          <w:b w:val="false"/>
          <w:i w:val="false"/>
          <w:color w:val="000000"/>
          <w:sz w:val="28"/>
        </w:rPr>
        <w:t xml:space="preserve">
      тексерiлетiн мекемелер мен шаруашылық жүргiзушi субъектiлердiң басшылары мен басқа да қызметкерлерiнен тексерiс пен тексеру барысында туындаған мәселелер бойынша жазбаша түсiнiктер берудi талап етуге және оларды алуға; </w:t>
      </w:r>
      <w:r>
        <w:br/>
      </w:r>
      <w:r>
        <w:rPr>
          <w:rFonts w:ascii="Times New Roman"/>
          <w:b w:val="false"/>
          <w:i w:val="false"/>
          <w:color w:val="000000"/>
          <w:sz w:val="28"/>
        </w:rPr>
        <w:t xml:space="preserve">
      қолдан жасалған, жалған құжаттар мен басқа да жолсыздықтар анықталған жағдайда кейiннен құқық қорғау органдарына табыстау үшiн акт бойынша қажеттi құжаттардың түпнұсқаларын алып, оларды расталған көшiрмелерiн немесе алынған құжаттардың тiзбесiн қалдыруға; </w:t>
      </w:r>
      <w:r>
        <w:br/>
      </w:r>
      <w:r>
        <w:rPr>
          <w:rFonts w:ascii="Times New Roman"/>
          <w:b w:val="false"/>
          <w:i w:val="false"/>
          <w:color w:val="000000"/>
          <w:sz w:val="28"/>
        </w:rPr>
        <w:t xml:space="preserve">
      банктер мен басқа да кредит мекемелерiнен тексерiлетiн объектiлердiң операциялары және есепшоттарының жай-күйi туралы қажеттi мәлiметтер алуға; </w:t>
      </w:r>
      <w:r>
        <w:br/>
      </w:r>
      <w:r>
        <w:rPr>
          <w:rFonts w:ascii="Times New Roman"/>
          <w:b w:val="false"/>
          <w:i w:val="false"/>
          <w:color w:val="000000"/>
          <w:sz w:val="28"/>
        </w:rPr>
        <w:t xml:space="preserve">
      тексерiстер мен тексерулерге қатысу үшiн қаржы органдарының, салық инспекцияларының, банктердiң, сондай-ақ басқа да кәсiпорындардың, мекемелер мен ұйымдардың мамандарын тартуға; </w:t>
      </w:r>
      <w:r>
        <w:br/>
      </w:r>
      <w:r>
        <w:rPr>
          <w:rFonts w:ascii="Times New Roman"/>
          <w:b w:val="false"/>
          <w:i w:val="false"/>
          <w:color w:val="000000"/>
          <w:sz w:val="28"/>
        </w:rPr>
        <w:t xml:space="preserve">
      тексерiстер мен тексерулер барысында тексерiлетiн кәсiпорындардың, ұйымдар мен мекемелердiң басшыларымен бiрлесiп, қаржы тәртiбiнiң, бухгалтерлiк есептi жүргiзу тәртiбiнiң анықталған бұзылуын, қаражаттың заңсыз жұмсалуын жою жөнiнде қажеттi шаралар қолдану; </w:t>
      </w:r>
      <w:r>
        <w:br/>
      </w:r>
      <w:r>
        <w:rPr>
          <w:rFonts w:ascii="Times New Roman"/>
          <w:b w:val="false"/>
          <w:i w:val="false"/>
          <w:color w:val="000000"/>
          <w:sz w:val="28"/>
        </w:rPr>
        <w:t xml:space="preserve">
      тексерiстер мен тексерулер материалдары бойынша министрлiктерге, ведомстволарға, мекемелер мен шаруашылық субъектiлерге ашылған жолсыздықтарды жою және оларды алдағы уақытта болдырмау, кiнәлi адамның есебiнен зиянды өтеу туралы орындауға мiндеттi нұсқаулар беруге; </w:t>
      </w:r>
      <w:r>
        <w:br/>
      </w:r>
      <w:r>
        <w:rPr>
          <w:rFonts w:ascii="Times New Roman"/>
          <w:b w:val="false"/>
          <w:i w:val="false"/>
          <w:color w:val="000000"/>
          <w:sz w:val="28"/>
        </w:rPr>
        <w:t xml:space="preserve">
      Шаруашылық жүргiзушi субъектiлер мен мекемелер жолсыздықтарды жою және зиянды өтеу туралы нұсқауларды орындалмаған немесе тексеруге жiбермеген, немесе оны жүргiзуге қажеттi құжаттарды беруден, құндылықтарды түгендеудi ұйымдастырудан бас тарту жолымен оны жүргiзуге бөгет жасалған, оның материалдарын қараудан және оларға қол қоюдан жалтарған жағдайда Қазақстан Республикасы Мемлекеттiк қаржы-бақылау комитетiнiң органдары оларға қызмет көрсететiн банктерге осы шаруашылық жүргiзушi субъектiлер мен мекемелердiң есеп айырысу және басқа есепшоттары бойынша операцияларды жол берiлген жолсыздықтар толық жойылғанға немесе зиянды өтеу жөнiндегi заңда көзделген шаралар қолданылғанға дейiн тоқтату /оқшаулау/ туралы уәждi табыстама жiбередi; </w:t>
      </w:r>
      <w:r>
        <w:br/>
      </w:r>
      <w:r>
        <w:rPr>
          <w:rFonts w:ascii="Times New Roman"/>
          <w:b w:val="false"/>
          <w:i w:val="false"/>
          <w:color w:val="000000"/>
          <w:sz w:val="28"/>
        </w:rPr>
        <w:t xml:space="preserve">
      тексерiстер мен тексерулер кезiнде анықталған жетiспеушiлiктер, ысыраптар, ұрлықтар мен жолсыздықтар туралы материалдарды тергеу органдарына жолдайды. </w:t>
      </w:r>
      <w:r>
        <w:br/>
      </w:r>
      <w:r>
        <w:rPr>
          <w:rFonts w:ascii="Times New Roman"/>
          <w:b w:val="false"/>
          <w:i w:val="false"/>
          <w:color w:val="000000"/>
          <w:sz w:val="28"/>
        </w:rPr>
        <w:t xml:space="preserve">
      министрлiктер, ведомстволар, басқарудың шаруашылық органдары үшiн тексерiстер мен тексерулер нәтижелерiнiң есебiн жүргiзу тәртiбiн және Қазақстан Республикасының Статистика және талдау жөнiндегi мемлекеттiк комитетiмен бiрлесiп, бақылау-тексеру жұмысы бойынша есеп-қисап нысандары мен оны табыстау мерзiмiн белгiлейдi; </w:t>
      </w:r>
      <w:r>
        <w:br/>
      </w:r>
      <w:r>
        <w:rPr>
          <w:rFonts w:ascii="Times New Roman"/>
          <w:b w:val="false"/>
          <w:i w:val="false"/>
          <w:color w:val="000000"/>
          <w:sz w:val="28"/>
        </w:rPr>
        <w:t xml:space="preserve">
      тексерiстер кезiнде анықталған белгiленген тәртiптi бұзу салдарынан бюджеттен артық алынған қаражатты, сондай-ақ қаржыға байланысты басқа да бұрмалаушылықтар салдарынан мемлекетке келтiрiлген зиянның сомасын қолданылып жүрген заңдарға сәйкес кәсiпорындарға, ұйымдарға, мекемелерге, банктерге және басқа да шаруашылық жүргiзушi субъектiлерге қаржы санкциялары мен әкiмшiлiк айыппұлдар қолдау арқылы заңды тұлғалардың есепшоттарынан даусыз және бiрiншi кезекте өндiрiп алу жөнiнде банк мекемелерiне, басқа да қаржы-кредит мекемелерiне өкiм бередi; </w:t>
      </w:r>
      <w:r>
        <w:br/>
      </w:r>
      <w:r>
        <w:rPr>
          <w:rFonts w:ascii="Times New Roman"/>
          <w:b w:val="false"/>
          <w:i w:val="false"/>
          <w:color w:val="000000"/>
          <w:sz w:val="28"/>
        </w:rPr>
        <w:t xml:space="preserve">
      Қазақстан Республикасының шаруашылық жүргiзушi субъектiлерiнiң шет елдiк әрiптестермен есеп айырысуын анықтау үшiн тиiстi шет елдiк қызметтермен олардың көмегiмен анықталған бүркемеленген немесе жасырылған ақшалай түсiмнiң немесе басқадай келтiрiлген зиянның сомасы есебiнен ақы төлеу арқылы өзара iс-қимыл жасайды. </w:t>
      </w:r>
      <w:r>
        <w:br/>
      </w:r>
      <w:r>
        <w:rPr>
          <w:rFonts w:ascii="Times New Roman"/>
          <w:b w:val="false"/>
          <w:i w:val="false"/>
          <w:color w:val="000000"/>
          <w:sz w:val="28"/>
        </w:rPr>
        <w:t xml:space="preserve">
      Ескерту. 8-тармақтың он үшiншi абзацының сөздер алынып </w:t>
      </w:r>
      <w:r>
        <w:br/>
      </w:r>
      <w:r>
        <w:rPr>
          <w:rFonts w:ascii="Times New Roman"/>
          <w:b w:val="false"/>
          <w:i w:val="false"/>
          <w:color w:val="000000"/>
          <w:sz w:val="28"/>
        </w:rPr>
        <w:t xml:space="preserve">
               тасталған - ҚРМК-нiң 1995.08.02. N 1069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 мемлекеттiк қаржы-бақылау </w:t>
      </w:r>
      <w:r>
        <w:br/>
      </w:r>
      <w:r>
        <w:rPr>
          <w:rFonts w:ascii="Times New Roman"/>
          <w:b w:val="false"/>
          <w:i w:val="false"/>
          <w:color w:val="000000"/>
          <w:sz w:val="28"/>
        </w:rPr>
        <w:t xml:space="preserve">
                   комитетiнiң мiндеттiлiгi мен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 Мемлекеттiк қаржы-бақылау комитетiнiң лауазымды адамдары өздерiне жүктелген мiндеттердi жүзеге асыру кезiнде қолданылып жүрген заңдарды қатаң басшылыққа алуға, кәсiпорындардың, ұйымдардың басқа да шаруашылық жүргiзушi субъектiлер мен мекемелердiң ағымдағы және есеп айырысу есепшоттары бойынша алынған мәлiметтерiн тек қана қызмет бабында пайдалануға мiндеттi. Өздерiнiң мiндеттерiн орындамағаны немесе атүстi орындағаны және мемлекеттiк, сондай-ақ коммерциялық құпияны сақтамағаны үшiн оларға Қазақстан Республикасының қолданылып жүрген заңдарына сәйкес тәртiптiк, әкiмшiлiк және қылмыстық жауапкершiлiк жүктеледi. </w:t>
      </w:r>
      <w:r>
        <w:br/>
      </w:r>
      <w:r>
        <w:rPr>
          <w:rFonts w:ascii="Times New Roman"/>
          <w:b w:val="false"/>
          <w:i w:val="false"/>
          <w:color w:val="000000"/>
          <w:sz w:val="28"/>
        </w:rPr>
        <w:t xml:space="preserve">
      10. Қазақстан Республикасының Мемлекеттiк қаржы-бақылау комитетi мен оның жергiлiктi органдарының қызметкерлерiне ғылыми және оқытушылық қызметтен басқа кәсiпкерлiк қызметтен айналысуға, кәсiпорындарда, ұйымдар мен мекемелерде қызметтердi қоса атқаруына тыйым салынады. </w:t>
      </w:r>
      <w:r>
        <w:br/>
      </w:r>
      <w:r>
        <w:rPr>
          <w:rFonts w:ascii="Times New Roman"/>
          <w:b w:val="false"/>
          <w:i w:val="false"/>
          <w:color w:val="000000"/>
          <w:sz w:val="28"/>
        </w:rPr>
        <w:t xml:space="preserve">
      11. Мемлекеттiк қаржы-бақылау органдарының немесе лауазымдық адамдардың iс-әрекетi жөнiндегi шағымдарды бағыныштылық тәртiппен жоғары тұрған орган бiр ай мерзiмде қарайды немесе заңда белгiленген тәртiппен сот органдарына шағынуға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Қазақстан Республикасы Мемлекеттiк </w:t>
      </w:r>
      <w:r>
        <w:br/>
      </w:r>
      <w:r>
        <w:rPr>
          <w:rFonts w:ascii="Times New Roman"/>
          <w:b w:val="false"/>
          <w:i w:val="false"/>
          <w:color w:val="000000"/>
          <w:sz w:val="28"/>
        </w:rPr>
        <w:t xml:space="preserve">
                қаржы-бақылау комитетiнiң қаражаттары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 Мемлекеттiк қаржы-бақылау комитетiнiң органдары республикалық бюджет қаражаты есебiнен ұсталады. </w:t>
      </w:r>
      <w:r>
        <w:br/>
      </w:r>
      <w:r>
        <w:rPr>
          <w:rFonts w:ascii="Times New Roman"/>
          <w:b w:val="false"/>
          <w:i w:val="false"/>
          <w:color w:val="000000"/>
          <w:sz w:val="28"/>
        </w:rPr>
        <w:t xml:space="preserve">
      Қызметкерлердiң санын және еңбекке ақы төлеу қорын, сондай-ақ жеңiл автомобиль көлiгiн ұстауға арналған лимиттердi; </w:t>
      </w:r>
      <w:r>
        <w:br/>
      </w:r>
      <w:r>
        <w:rPr>
          <w:rFonts w:ascii="Times New Roman"/>
          <w:b w:val="false"/>
          <w:i w:val="false"/>
          <w:color w:val="000000"/>
          <w:sz w:val="28"/>
        </w:rPr>
        <w:t xml:space="preserve">
      Қазақстан Республикасының Мемлекеттiк қаржы-бақылау комитетiне және жалпы жүйеге Қазақстан Республикасының Министрлер Кабинетi белгiлейдi; </w:t>
      </w:r>
      <w:r>
        <w:br/>
      </w:r>
      <w:r>
        <w:rPr>
          <w:rFonts w:ascii="Times New Roman"/>
          <w:b w:val="false"/>
          <w:i w:val="false"/>
          <w:color w:val="000000"/>
          <w:sz w:val="28"/>
        </w:rPr>
        <w:t xml:space="preserve">
      облыстардағы, Алматы және Ленинск қалаларындағы бөлiмшелер бойынша Қазақстан Республикасының Мемлекеттiк қаржы-бақылау комитетi, ал аудандар мен басқа да қалалар бойынша Комитеттiң тиiстi облыстардағы басқармалары белгiлейдi. </w:t>
      </w:r>
      <w:r>
        <w:br/>
      </w:r>
      <w:r>
        <w:rPr>
          <w:rFonts w:ascii="Times New Roman"/>
          <w:b w:val="false"/>
          <w:i w:val="false"/>
          <w:color w:val="000000"/>
          <w:sz w:val="28"/>
        </w:rPr>
        <w:t xml:space="preserve">
      Мемлекеттiк қаржы-бақылау комитетi орталық аппаратының құрылымын Қазақстан Республикасының Министрлер Кабинетi бекiтедi. </w:t>
      </w:r>
      <w:r>
        <w:br/>
      </w:r>
      <w:r>
        <w:rPr>
          <w:rFonts w:ascii="Times New Roman"/>
          <w:b w:val="false"/>
          <w:i w:val="false"/>
          <w:color w:val="000000"/>
          <w:sz w:val="28"/>
        </w:rPr>
        <w:t xml:space="preserve">
      13. Мемлекеттiк қаржы-бақылау органдары қызметкерлерiнiң тексерiстер мен тексерулердiң сапасын арттырып, пәрмендiлiгiн күшейтуге мүдделiлiгiн туғызу мақсатымен Мемлекеттiк қаржы-бақылау комитетi мен оның аумақтық бөлiмшелерiнде: </w:t>
      </w:r>
      <w:r>
        <w:br/>
      </w:r>
      <w:r>
        <w:rPr>
          <w:rFonts w:ascii="Times New Roman"/>
          <w:b w:val="false"/>
          <w:i w:val="false"/>
          <w:color w:val="000000"/>
          <w:sz w:val="28"/>
        </w:rPr>
        <w:t xml:space="preserve">
      осы органдардың еңбекке ақы төлеу қоры сомасының 25 процентi мөлшерiнде республикалық бюджет қаражаты есебiнен; </w:t>
      </w:r>
      <w:r>
        <w:br/>
      </w:r>
      <w:r>
        <w:rPr>
          <w:rFonts w:ascii="Times New Roman"/>
          <w:b w:val="false"/>
          <w:i w:val="false"/>
          <w:color w:val="000000"/>
          <w:sz w:val="28"/>
        </w:rPr>
        <w:t xml:space="preserve">
      шаруашылық жүргiзушi субъектiлер мен мекемелер тексерiстер мен тексерулер материалдары бойынша кiнәлi адамдардың есебiнен өтелген зиян сомасының 30 процентi мөлшерiнде аударатын жарналар есебiнен; </w:t>
      </w:r>
      <w:r>
        <w:br/>
      </w:r>
      <w:r>
        <w:rPr>
          <w:rFonts w:ascii="Times New Roman"/>
          <w:b w:val="false"/>
          <w:i w:val="false"/>
          <w:color w:val="000000"/>
          <w:sz w:val="28"/>
        </w:rPr>
        <w:t>
 </w:t>
      </w:r>
      <w:r>
        <w:br/>
      </w:r>
      <w:r>
        <w:rPr>
          <w:rFonts w:ascii="Times New Roman"/>
          <w:b w:val="false"/>
          <w:i w:val="false"/>
          <w:color w:val="000000"/>
          <w:sz w:val="28"/>
        </w:rPr>
        <w:t xml:space="preserve">
            Қор қаражатының құралу, оны есептеу және пайдалау тәртiбiн Қазақстан Республикасының Мемлекеттiк қаржы-бақылау комитетi белгiлейдi. </w:t>
      </w:r>
      <w:r>
        <w:br/>
      </w:r>
      <w:r>
        <w:rPr>
          <w:rFonts w:ascii="Times New Roman"/>
          <w:b w:val="false"/>
          <w:i w:val="false"/>
          <w:color w:val="000000"/>
          <w:sz w:val="28"/>
        </w:rPr>
        <w:t xml:space="preserve">
      Ескерту. 13-тармақтың төртiншi абзацы алынып тасталған - </w:t>
      </w:r>
      <w:r>
        <w:br/>
      </w:r>
      <w:r>
        <w:rPr>
          <w:rFonts w:ascii="Times New Roman"/>
          <w:b w:val="false"/>
          <w:i w:val="false"/>
          <w:color w:val="000000"/>
          <w:sz w:val="28"/>
        </w:rPr>
        <w:t xml:space="preserve">
               ҚРМК-нiң 1995.08.02. N 1069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Қазақстан Республикасының мемлекеттiк қаржы-бақылау </w:t>
      </w:r>
      <w:r>
        <w:br/>
      </w:r>
      <w:r>
        <w:rPr>
          <w:rFonts w:ascii="Times New Roman"/>
          <w:b w:val="false"/>
          <w:i w:val="false"/>
          <w:color w:val="000000"/>
          <w:sz w:val="28"/>
        </w:rPr>
        <w:t xml:space="preserve">
               комитетiнiң қызметкерлерiн әлеуметтiк және құқықтық </w:t>
      </w:r>
      <w:r>
        <w:br/>
      </w:r>
      <w:r>
        <w:rPr>
          <w:rFonts w:ascii="Times New Roman"/>
          <w:b w:val="false"/>
          <w:i w:val="false"/>
          <w:color w:val="000000"/>
          <w:sz w:val="28"/>
        </w:rPr>
        <w:t xml:space="preserve">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Мемлекеттiк қаржы-бақылау органдарының қызметкерi қызмет бабындағы мiндеттерiн орындауға байланысты қаза тапқан жағдайда немесе мемлекеттiк қаржы-бақылау органдарында жұмыс iстеген кезеңде алған қаражаты, ауруы салдарынан жұмыстан босатылғаннан кейiн қайтыс болған жағдайда қаза тапқан /қайтыс болған/ қызметкердiң отбасына немесе оның асырауындағы адамдарға /мұрагерлерiне/ қаза тапқан /қайтыс болған/ қызметкерлердiң он жылдық ақша қаражаты мөлшерiнде республикалық бюджет қаражатынан бiр жолғы жәрдемақы төленедi, кейiннен бұл сома кiнәлi адамдардан өндiрiп алынады. </w:t>
      </w:r>
      <w:r>
        <w:br/>
      </w:r>
      <w:r>
        <w:rPr>
          <w:rFonts w:ascii="Times New Roman"/>
          <w:b w:val="false"/>
          <w:i w:val="false"/>
          <w:color w:val="000000"/>
          <w:sz w:val="28"/>
        </w:rPr>
        <w:t xml:space="preserve">
      Мемлекеттiк қаржы-бақылау органдарының қызметкерiне қызмет бабындағы iс-әрекеттi жүзеге асыруына байланысты кәсiби қызметпен айналысу мүмкiндiгiнен айыратын ауыр дене жарақатын салған жағдайда оған республикалық бюджет қаражаты есебiнен бес жылдық ақшалай қаражат мөлшерiнде бiр жолғы жәрдемақы төленедi, кейiннен бұл сома кiнәлi адамнан өндiрiп алынады, сондай-ақ оның лауазымдық қызметақысы мен зейнетақысы /өмiрлiк/ арасындағы айырма төленедi. </w:t>
      </w:r>
      <w:r>
        <w:br/>
      </w:r>
      <w:r>
        <w:rPr>
          <w:rFonts w:ascii="Times New Roman"/>
          <w:b w:val="false"/>
          <w:i w:val="false"/>
          <w:color w:val="000000"/>
          <w:sz w:val="28"/>
        </w:rPr>
        <w:t xml:space="preserve">
      Мемлекеттiк қаржы-бақылау органдарының қызметкерлерiне қызмет бабындағы iс-әрекетiн жүзеге асыруына байланысты орташа ауыр дене жарақаты салынған жағдайда оған республикалық бюджет қаражаты есебiнен бес айлық табысы мөлшерiнде бiр жолғы жәрдемақы төленедi, кейiннен бұл сома кiнәлi адамдардан өндiрiп алынады. </w:t>
      </w:r>
      <w:r>
        <w:br/>
      </w:r>
      <w:r>
        <w:rPr>
          <w:rFonts w:ascii="Times New Roman"/>
          <w:b w:val="false"/>
          <w:i w:val="false"/>
          <w:color w:val="000000"/>
          <w:sz w:val="28"/>
        </w:rPr>
        <w:t xml:space="preserve">
      15. Қазақстан Республикасының Мемлекеттiк қаржы-бақылау комитетiнiң барлық деңгейдегi органдары соттарда қаралатын iстер бойынша, сондай-ақ нотариалдық және басқа әрекеттер жасағаны үшiн мемлекет кiрiсiне баж алымын төлеуден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Қазақстан Республикасы Мемлекеттiң қаржы-бақылау </w:t>
      </w:r>
      <w:r>
        <w:br/>
      </w:r>
      <w:r>
        <w:rPr>
          <w:rFonts w:ascii="Times New Roman"/>
          <w:b w:val="false"/>
          <w:i w:val="false"/>
          <w:color w:val="000000"/>
          <w:sz w:val="28"/>
        </w:rPr>
        <w:t xml:space="preserve">
                 комитетiнiң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Қазақстан Республикасының Мемлекеттiк қаржы-бақылау комитетiн Қазақстан Республикасы Президентiнiң Жарлығымен тағайындалатын Төраға басқарады. </w:t>
      </w:r>
      <w:r>
        <w:br/>
      </w:r>
      <w:r>
        <w:rPr>
          <w:rFonts w:ascii="Times New Roman"/>
          <w:b w:val="false"/>
          <w:i w:val="false"/>
          <w:color w:val="000000"/>
          <w:sz w:val="28"/>
        </w:rPr>
        <w:t xml:space="preserve">
      17. Төрағаның орынбасарларын Төрағаның ұсынуымен Қазақстан Республикасының Министрлер Кабинетi қызметке тағайындап, қызметтен босатады. </w:t>
      </w:r>
      <w:r>
        <w:br/>
      </w:r>
      <w:r>
        <w:rPr>
          <w:rFonts w:ascii="Times New Roman"/>
          <w:b w:val="false"/>
          <w:i w:val="false"/>
          <w:color w:val="000000"/>
          <w:sz w:val="28"/>
        </w:rPr>
        <w:t xml:space="preserve">
      Қазақстан Республикасы Мемлекеттiк қаржы-бақылау комитетiнiң облыстардағы, Алматы мен Ленинск қалаларындағы басқармаларының бастықтарын Қазақстан Республикасының Министрлер Кабинетiмен және тиiстi әкiмдермен келiсiп Комитеттiң Төрағасы, ал қалалық және аудандық бөлiмшелердiң басшыларын Комитеттiң Төрағасы тағайындайды. </w:t>
      </w:r>
      <w:r>
        <w:br/>
      </w:r>
      <w:r>
        <w:rPr>
          <w:rFonts w:ascii="Times New Roman"/>
          <w:b w:val="false"/>
          <w:i w:val="false"/>
          <w:color w:val="000000"/>
          <w:sz w:val="28"/>
        </w:rPr>
        <w:t xml:space="preserve">
      18. Қазақстан Республикасы Мемлекеттiк қаржы-бақылау комитетiнiң Төрағасы: </w:t>
      </w:r>
      <w:r>
        <w:br/>
      </w:r>
      <w:r>
        <w:rPr>
          <w:rFonts w:ascii="Times New Roman"/>
          <w:b w:val="false"/>
          <w:i w:val="false"/>
          <w:color w:val="000000"/>
          <w:sz w:val="28"/>
        </w:rPr>
        <w:t xml:space="preserve">
      Комитет пен оның жергiлiктi органдарының қызметiн басқарады, Комитетке жүктелген мiндеттердiң орындалуы және оның өз функцияларын жүзеге асыруы үшiн оған дербес жауапкершiлiк жүктеледi, Төраға орынбасарлары арасындағы мiндеттердi бөлiп бередi. </w:t>
      </w:r>
      <w:r>
        <w:br/>
      </w:r>
      <w:r>
        <w:rPr>
          <w:rFonts w:ascii="Times New Roman"/>
          <w:b w:val="false"/>
          <w:i w:val="false"/>
          <w:color w:val="000000"/>
          <w:sz w:val="28"/>
        </w:rPr>
        <w:t xml:space="preserve">
      Бөлiнетiн жалпы қаржы, Қазақстан Республикасының Министрлер Кабинетi белгiлейтiн қызметкерлер саны мен еңбекке ақы төлеу қоры, жеңiл автомобиль көлiгiн ұстауға арналған лимиттер шегiнде Комитеттiң орталық аппаратының штаттарын бекiтедi, бөлiнетiн қаржының мөлшерiн, оның жергiлiктi органдары қызметкерлерiнiң саны мен еңбекке ақы төлеу қорын белгiлейдi, олар үшiн жеңiл автомобиль көлiгiн ұстауға арналған лимиттердi айқындайды; </w:t>
      </w:r>
      <w:r>
        <w:br/>
      </w:r>
      <w:r>
        <w:rPr>
          <w:rFonts w:ascii="Times New Roman"/>
          <w:b w:val="false"/>
          <w:i w:val="false"/>
          <w:color w:val="000000"/>
          <w:sz w:val="28"/>
        </w:rPr>
        <w:t xml:space="preserve">
      өз құзыретi шегiнде Комитеттiң орталық аппаратының қызметкерлерiн жұмысқа қабылдайды, қызмет бабымен ауыстырады және жұмыстан босатады, қарамағындағы органдардың басшы қызметкерлерiн лауазымға тағайындайды және лауазымнан босатады; оларға еңбек заңдарында көзделген көтермелеу мен тәртiптiк айып шараларын қолданады; </w:t>
      </w:r>
      <w:r>
        <w:br/>
      </w:r>
      <w:r>
        <w:rPr>
          <w:rFonts w:ascii="Times New Roman"/>
          <w:b w:val="false"/>
          <w:i w:val="false"/>
          <w:color w:val="000000"/>
          <w:sz w:val="28"/>
        </w:rPr>
        <w:t xml:space="preserve">
      тексерiстер мен тексерулердiң жоспарлауын, жүзеге асыруын және олардың нәтижелерiнiң хатталуын реттейтiн тәртiптi, нормативтiк актiлердi әзiрлеп, бекiтедi: </w:t>
      </w:r>
      <w:r>
        <w:br/>
      </w:r>
      <w:r>
        <w:rPr>
          <w:rFonts w:ascii="Times New Roman"/>
          <w:b w:val="false"/>
          <w:i w:val="false"/>
          <w:color w:val="000000"/>
          <w:sz w:val="28"/>
        </w:rPr>
        <w:t xml:space="preserve">
      қолданылып жүрген заңдар, Қазақстан Республикасы Жоғарғы Кеңесiнiң қаулылары, Қазақстан Республикасы Президентiнiң және Қазақстан Республикасы Министрлер Кабинетiнiң актiлерi негiзiнде және соларды орындау үшiн Мемлекеттiк қаржы -бақылау комитетiнiң құзыретi шегiнде бұйрықтар мен нұсқамалар шығарады және барлық қызметтер мен қарамағындағы ұйымдардың орындалуы үшiн мiндеттi нұсқаулар бередi. </w:t>
      </w:r>
      <w:r>
        <w:br/>
      </w:r>
      <w:r>
        <w:rPr>
          <w:rFonts w:ascii="Times New Roman"/>
          <w:b w:val="false"/>
          <w:i w:val="false"/>
          <w:color w:val="000000"/>
          <w:sz w:val="28"/>
        </w:rPr>
        <w:t xml:space="preserve">
      Мемлекеттiк қаржы-бақылау комитетiнiң Төрағасы басқа да Қазақстан Республикасы министрлерiмен мемлекеттiк комитеттерiнiң төрағаларымен және ведомстволарының басшыларымен бiрлесiп, өзiнiң құзыретi шегiнде бiрлескен бұйрықтар мен шығара алады. </w:t>
      </w:r>
      <w:r>
        <w:br/>
      </w:r>
      <w:r>
        <w:rPr>
          <w:rFonts w:ascii="Times New Roman"/>
          <w:b w:val="false"/>
          <w:i w:val="false"/>
          <w:color w:val="000000"/>
          <w:sz w:val="28"/>
        </w:rPr>
        <w:t xml:space="preserve">
      19. Төраға, оның орынбасарлары және орталық аппараттың басқа да басшы қызметкерлерi құрамында құрылатын алқа Қазақстан Республикасының Мемлекеттiк қаржы-бақылау комитетiн басқарудың алқалық органы болып табылады. Алқаның саны мен дербес құрамын Қазақстан Республикасының Министрлер Кабинетi бекітедi. </w:t>
      </w:r>
      <w:r>
        <w:br/>
      </w:r>
      <w:r>
        <w:rPr>
          <w:rFonts w:ascii="Times New Roman"/>
          <w:b w:val="false"/>
          <w:i w:val="false"/>
          <w:color w:val="000000"/>
          <w:sz w:val="28"/>
        </w:rPr>
        <w:t xml:space="preserve">
      Алқа өзiнiң мәжiлiстерiнде Мемлекеттiк қаржы-бақылау комитетiнiң ағымдағы және келешектегi мiндеттерiн айқындайды, бақылау-тексеру жұмысының әдiстерiн жетiлдiрудiң және оның тиiмдiлiгiн арттырудың, қабылданған шешiмдердi орындаудың, кадрларды iрiктеудiң, орналастырудың, қайта даярлаудың негiзгi мәселелерiн қарайды, аса маңызды бұйрықтар мен нормативтiк-әдiстемелiк құжаттардың жобаларын талқылайды, бөлiмшелердiң жұмысы туралы есептерiн тыңдайды. </w:t>
      </w:r>
      <w:r>
        <w:br/>
      </w:r>
      <w:r>
        <w:rPr>
          <w:rFonts w:ascii="Times New Roman"/>
          <w:b w:val="false"/>
          <w:i w:val="false"/>
          <w:color w:val="000000"/>
          <w:sz w:val="28"/>
        </w:rPr>
        <w:t xml:space="preserve">
      Алқаның шешiмдерi Мемлекеттiк қаржы-бақылау комитетi Төрағасының бұйрықтарымен және өкiлдерiмен iске асырылады. </w:t>
      </w:r>
      <w:r>
        <w:br/>
      </w:r>
      <w:r>
        <w:rPr>
          <w:rFonts w:ascii="Times New Roman"/>
          <w:b w:val="false"/>
          <w:i w:val="false"/>
          <w:color w:val="000000"/>
          <w:sz w:val="28"/>
        </w:rPr>
        <w:t xml:space="preserve">
      20. Қазақстан Республикасының Мемлекеттiк қаржы-бақылау комитетi, облыстардағы, Алматы және Ленинск қалаларындағы оған қарасты басқармалар, сондай-ақ оның облыс орталықтары қалаларындағы бөлiмшелерi заңды тұлғалар болып табылады, жеке мүлкi болады, банктерде ағымдағы, есеп айырысу және басқа есепшоттары және Қазақстан Республикасының Мемлекеттiк елтаңбасы бейнеленген, қазақ және орыс тiлдерiнде өздерiнiң атаулары жазылған мөрi болады. </w:t>
      </w:r>
      <w:r>
        <w:br/>
      </w:r>
      <w:r>
        <w:rPr>
          <w:rFonts w:ascii="Times New Roman"/>
          <w:b w:val="false"/>
          <w:i w:val="false"/>
          <w:color w:val="000000"/>
          <w:sz w:val="28"/>
        </w:rPr>
        <w:t xml:space="preserve">
      Мемлекеттiк қаржы-бақылау комитетiнiң облыстардағы басқармалары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қалалық және аудандық бөлiмшелердiң қызметкерлерiн /басшыларынан басқа/</w:t>
      </w:r>
    </w:p>
    <w:p>
      <w:pPr>
        <w:spacing w:after="0"/>
        <w:ind w:left="0"/>
        <w:jc w:val="both"/>
      </w:pPr>
      <w:r>
        <w:rPr>
          <w:rFonts w:ascii="Times New Roman"/>
          <w:b w:val="false"/>
          <w:i w:val="false"/>
          <w:color w:val="000000"/>
          <w:sz w:val="28"/>
        </w:rPr>
        <w:t>жұмысқа қабылдайды, жұмыстан босатады, оларды ұстауға жұмсалатын</w:t>
      </w:r>
    </w:p>
    <w:p>
      <w:pPr>
        <w:spacing w:after="0"/>
        <w:ind w:left="0"/>
        <w:jc w:val="both"/>
      </w:pPr>
      <w:r>
        <w:rPr>
          <w:rFonts w:ascii="Times New Roman"/>
          <w:b w:val="false"/>
          <w:i w:val="false"/>
          <w:color w:val="000000"/>
          <w:sz w:val="28"/>
        </w:rPr>
        <w:t>шығындарды қаржыландырады және олардың есебiн жүргiзедi, қажет</w:t>
      </w:r>
    </w:p>
    <w:p>
      <w:pPr>
        <w:spacing w:after="0"/>
        <w:ind w:left="0"/>
        <w:jc w:val="both"/>
      </w:pPr>
      <w:r>
        <w:rPr>
          <w:rFonts w:ascii="Times New Roman"/>
          <w:b w:val="false"/>
          <w:i w:val="false"/>
          <w:color w:val="000000"/>
          <w:sz w:val="28"/>
        </w:rPr>
        <w:t>болған жағдайда Ұлттық мемлекеттiк банк мекемелерiнде ақшалай</w:t>
      </w:r>
    </w:p>
    <w:p>
      <w:pPr>
        <w:spacing w:after="0"/>
        <w:ind w:left="0"/>
        <w:jc w:val="both"/>
      </w:pPr>
      <w:r>
        <w:rPr>
          <w:rFonts w:ascii="Times New Roman"/>
          <w:b w:val="false"/>
          <w:i w:val="false"/>
          <w:color w:val="000000"/>
          <w:sz w:val="28"/>
        </w:rPr>
        <w:t>қаражатты аудару үшiн ағымдағы атаулы есепшоттар ашады.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Таратылуы және қайта құрылуы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Қазақстан Республикасының Мемлекеттiк қаржы-бақылау</w:t>
      </w:r>
    </w:p>
    <w:p>
      <w:pPr>
        <w:spacing w:after="0"/>
        <w:ind w:left="0"/>
        <w:jc w:val="both"/>
      </w:pPr>
      <w:r>
        <w:rPr>
          <w:rFonts w:ascii="Times New Roman"/>
          <w:b w:val="false"/>
          <w:i w:val="false"/>
          <w:color w:val="000000"/>
          <w:sz w:val="28"/>
        </w:rPr>
        <w:t>комитетi заңда белгiленген тәртiппен таратылады және қайта</w:t>
      </w:r>
    </w:p>
    <w:p>
      <w:pPr>
        <w:spacing w:after="0"/>
        <w:ind w:left="0"/>
        <w:jc w:val="both"/>
      </w:pPr>
      <w:r>
        <w:rPr>
          <w:rFonts w:ascii="Times New Roman"/>
          <w:b w:val="false"/>
          <w:i w:val="false"/>
          <w:color w:val="000000"/>
          <w:sz w:val="28"/>
        </w:rPr>
        <w:t>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7 қазандағы</w:t>
      </w:r>
    </w:p>
    <w:p>
      <w:pPr>
        <w:spacing w:after="0"/>
        <w:ind w:left="0"/>
        <w:jc w:val="both"/>
      </w:pPr>
      <w:r>
        <w:rPr>
          <w:rFonts w:ascii="Times New Roman"/>
          <w:b w:val="false"/>
          <w:i w:val="false"/>
          <w:color w:val="000000"/>
          <w:sz w:val="28"/>
        </w:rPr>
        <w:t>                                      N 1124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қаржы-бақылау</w:t>
      </w:r>
    </w:p>
    <w:p>
      <w:pPr>
        <w:spacing w:after="0"/>
        <w:ind w:left="0"/>
        <w:jc w:val="both"/>
      </w:pPr>
      <w:r>
        <w:rPr>
          <w:rFonts w:ascii="Times New Roman"/>
          <w:b w:val="false"/>
          <w:i w:val="false"/>
          <w:color w:val="000000"/>
          <w:sz w:val="28"/>
        </w:rPr>
        <w:t>                        комитетi орталық аппаратының</w:t>
      </w:r>
    </w:p>
    <w:p>
      <w:pPr>
        <w:spacing w:after="0"/>
        <w:ind w:left="0"/>
        <w:jc w:val="both"/>
      </w:pPr>
      <w:r>
        <w:rPr>
          <w:rFonts w:ascii="Times New Roman"/>
          <w:b w:val="false"/>
          <w:i w:val="false"/>
          <w:color w:val="000000"/>
          <w:sz w:val="28"/>
        </w:rPr>
        <w:t>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Ұйымдастыру-әдiстемелiк жұмыс басқармасы</w:t>
      </w:r>
    </w:p>
    <w:p>
      <w:pPr>
        <w:spacing w:after="0"/>
        <w:ind w:left="0"/>
        <w:jc w:val="both"/>
      </w:pPr>
      <w:r>
        <w:rPr>
          <w:rFonts w:ascii="Times New Roman"/>
          <w:b w:val="false"/>
          <w:i w:val="false"/>
          <w:color w:val="000000"/>
          <w:sz w:val="28"/>
        </w:rPr>
        <w:t>Бюджеттiк мекемелердi тексеру басқармасы</w:t>
      </w:r>
    </w:p>
    <w:p>
      <w:pPr>
        <w:spacing w:after="0"/>
        <w:ind w:left="0"/>
        <w:jc w:val="both"/>
      </w:pPr>
      <w:r>
        <w:rPr>
          <w:rFonts w:ascii="Times New Roman"/>
          <w:b w:val="false"/>
          <w:i w:val="false"/>
          <w:color w:val="000000"/>
          <w:sz w:val="28"/>
        </w:rPr>
        <w:t>Өнеркәсiп және құрылыс кәсiпорындары мен ұйымдарын тексеру</w:t>
      </w:r>
    </w:p>
    <w:p>
      <w:pPr>
        <w:spacing w:after="0"/>
        <w:ind w:left="0"/>
        <w:jc w:val="both"/>
      </w:pPr>
      <w:r>
        <w:rPr>
          <w:rFonts w:ascii="Times New Roman"/>
          <w:b w:val="false"/>
          <w:i w:val="false"/>
          <w:color w:val="000000"/>
          <w:sz w:val="28"/>
        </w:rPr>
        <w:t>басқармасы</w:t>
      </w:r>
    </w:p>
    <w:p>
      <w:pPr>
        <w:spacing w:after="0"/>
        <w:ind w:left="0"/>
        <w:jc w:val="both"/>
      </w:pPr>
      <w:r>
        <w:rPr>
          <w:rFonts w:ascii="Times New Roman"/>
          <w:b w:val="false"/>
          <w:i w:val="false"/>
          <w:color w:val="000000"/>
          <w:sz w:val="28"/>
        </w:rPr>
        <w:t>Ауыл шаруашылығы кәсiпорындары мен ұйымдарын тексеру басқармасы</w:t>
      </w:r>
    </w:p>
    <w:p>
      <w:pPr>
        <w:spacing w:after="0"/>
        <w:ind w:left="0"/>
        <w:jc w:val="both"/>
      </w:pPr>
      <w:r>
        <w:rPr>
          <w:rFonts w:ascii="Times New Roman"/>
          <w:b w:val="false"/>
          <w:i w:val="false"/>
          <w:color w:val="000000"/>
          <w:sz w:val="28"/>
        </w:rPr>
        <w:t xml:space="preserve">Қызмет көрсету саласының кәсiпорындары мен ұйымдарын тексеру </w:t>
      </w:r>
    </w:p>
    <w:p>
      <w:pPr>
        <w:spacing w:after="0"/>
        <w:ind w:left="0"/>
        <w:jc w:val="both"/>
      </w:pPr>
      <w:r>
        <w:rPr>
          <w:rFonts w:ascii="Times New Roman"/>
          <w:b w:val="false"/>
          <w:i w:val="false"/>
          <w:color w:val="000000"/>
          <w:sz w:val="28"/>
        </w:rPr>
        <w:t>басқармасы</w:t>
      </w:r>
    </w:p>
    <w:p>
      <w:pPr>
        <w:spacing w:after="0"/>
        <w:ind w:left="0"/>
        <w:jc w:val="both"/>
      </w:pPr>
      <w:r>
        <w:rPr>
          <w:rFonts w:ascii="Times New Roman"/>
          <w:b w:val="false"/>
          <w:i w:val="false"/>
          <w:color w:val="000000"/>
          <w:sz w:val="28"/>
        </w:rPr>
        <w:t>Шағын нысандағы шаруашылық жүргiзу кәсiпорындарын тексеру</w:t>
      </w:r>
    </w:p>
    <w:p>
      <w:pPr>
        <w:spacing w:after="0"/>
        <w:ind w:left="0"/>
        <w:jc w:val="both"/>
      </w:pPr>
      <w:r>
        <w:rPr>
          <w:rFonts w:ascii="Times New Roman"/>
          <w:b w:val="false"/>
          <w:i w:val="false"/>
          <w:color w:val="000000"/>
          <w:sz w:val="28"/>
        </w:rPr>
        <w:t>басқармасы</w:t>
      </w:r>
    </w:p>
    <w:p>
      <w:pPr>
        <w:spacing w:after="0"/>
        <w:ind w:left="0"/>
        <w:jc w:val="both"/>
      </w:pPr>
      <w:r>
        <w:rPr>
          <w:rFonts w:ascii="Times New Roman"/>
          <w:b w:val="false"/>
          <w:i w:val="false"/>
          <w:color w:val="000000"/>
          <w:sz w:val="28"/>
        </w:rPr>
        <w:t>Қаржы-несие, сақтандыру органдарын және бағалы қағаздар нарығын</w:t>
      </w:r>
    </w:p>
    <w:p>
      <w:pPr>
        <w:spacing w:after="0"/>
        <w:ind w:left="0"/>
        <w:jc w:val="both"/>
      </w:pPr>
      <w:r>
        <w:rPr>
          <w:rFonts w:ascii="Times New Roman"/>
          <w:b w:val="false"/>
          <w:i w:val="false"/>
          <w:color w:val="000000"/>
          <w:sz w:val="28"/>
        </w:rPr>
        <w:t>тексеру басқармасы</w:t>
      </w:r>
    </w:p>
    <w:p>
      <w:pPr>
        <w:spacing w:after="0"/>
        <w:ind w:left="0"/>
        <w:jc w:val="both"/>
      </w:pPr>
      <w:r>
        <w:rPr>
          <w:rFonts w:ascii="Times New Roman"/>
          <w:b w:val="false"/>
          <w:i w:val="false"/>
          <w:color w:val="000000"/>
          <w:sz w:val="28"/>
        </w:rPr>
        <w:t xml:space="preserve">Валюталық бақылау мен бiрлескен және шетелдiк кәсiпорындарды </w:t>
      </w:r>
    </w:p>
    <w:p>
      <w:pPr>
        <w:spacing w:after="0"/>
        <w:ind w:left="0"/>
        <w:jc w:val="both"/>
      </w:pPr>
      <w:r>
        <w:rPr>
          <w:rFonts w:ascii="Times New Roman"/>
          <w:b w:val="false"/>
          <w:i w:val="false"/>
          <w:color w:val="000000"/>
          <w:sz w:val="28"/>
        </w:rPr>
        <w:t>тексеру басқармасы</w:t>
      </w:r>
    </w:p>
    <w:p>
      <w:pPr>
        <w:spacing w:after="0"/>
        <w:ind w:left="0"/>
        <w:jc w:val="both"/>
      </w:pPr>
      <w:r>
        <w:rPr>
          <w:rFonts w:ascii="Times New Roman"/>
          <w:b w:val="false"/>
          <w:i w:val="false"/>
          <w:color w:val="000000"/>
          <w:sz w:val="28"/>
        </w:rPr>
        <w:t>Құқық қорғау органдары және қорғаныс мекемелерi мен ұйымдарын</w:t>
      </w:r>
    </w:p>
    <w:p>
      <w:pPr>
        <w:spacing w:after="0"/>
        <w:ind w:left="0"/>
        <w:jc w:val="both"/>
      </w:pPr>
      <w:r>
        <w:rPr>
          <w:rFonts w:ascii="Times New Roman"/>
          <w:b w:val="false"/>
          <w:i w:val="false"/>
          <w:color w:val="000000"/>
          <w:sz w:val="28"/>
        </w:rPr>
        <w:t>тексеру басқармасы</w:t>
      </w:r>
    </w:p>
    <w:p>
      <w:pPr>
        <w:spacing w:after="0"/>
        <w:ind w:left="0"/>
        <w:jc w:val="both"/>
      </w:pPr>
      <w:r>
        <w:rPr>
          <w:rFonts w:ascii="Times New Roman"/>
          <w:b w:val="false"/>
          <w:i w:val="false"/>
          <w:color w:val="000000"/>
          <w:sz w:val="28"/>
        </w:rPr>
        <w:t>Кадрлар мен Мемлекеттiк қаржы-бақылау комитетiнiң жергiлiктi</w:t>
      </w:r>
    </w:p>
    <w:p>
      <w:pPr>
        <w:spacing w:after="0"/>
        <w:ind w:left="0"/>
        <w:jc w:val="both"/>
      </w:pPr>
      <w:r>
        <w:rPr>
          <w:rFonts w:ascii="Times New Roman"/>
          <w:b w:val="false"/>
          <w:i w:val="false"/>
          <w:color w:val="000000"/>
          <w:sz w:val="28"/>
        </w:rPr>
        <w:t>органдарын қаржыландыру басқармасы</w:t>
      </w:r>
    </w:p>
    <w:p>
      <w:pPr>
        <w:spacing w:after="0"/>
        <w:ind w:left="0"/>
        <w:jc w:val="both"/>
      </w:pPr>
      <w:r>
        <w:rPr>
          <w:rFonts w:ascii="Times New Roman"/>
          <w:b w:val="false"/>
          <w:i w:val="false"/>
          <w:color w:val="000000"/>
          <w:sz w:val="28"/>
        </w:rPr>
        <w:t>Iс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