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dc6a" w14:textId="3ead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 кеден органдарының дербес атақтары бойынша жалақылар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қазан 1994 ж. N 1129. 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"1994 жылға арналған нақтыланған республикалық бюджет туралы" 1994 жылғы 14 шiлдедегi Қазақстан Республикасының Заңына сәйкес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Қаржы министрлiгi кеден органдарының қызметкерлерiне дербес атақтары бойынша 1994 жылдың 1 шiлдесiнен бастап бюджеттен бөлiнген қаражат шегiнде қосымшаға сәйкес жалақылар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1994 жылғы 7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1129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 Қаржы министрлiгiнiң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органдары қызметкерлерiнiң дербес атақтары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Жалақылары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Дербес атақтар                     ! Дербес атақтар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!        жалақылар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қызметiнiң толық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кеңесшiсi                                 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қызметiнiң I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кеңесшiсi       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қызметiнiң II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кеңесшiсi                                 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қызметiнiң III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кеңесшiсi                                 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қызметiнiң I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кеңесшiсi                                            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қызметiнiң II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кеңесшiсi               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қызметiнiң III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кеңесшiсi                                             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қызметiнiң I дәрежелi инспекторы                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қызметiнiң II дәрежелi инспекторы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қызметiнiң III дәрежелi инспекторы              360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