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794b" w14:textId="dca7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ресурстарын ұтымды пайдалану мен сақтаудың 1994-1995 жылдарға және 2010 жылға дейiнгi кезеңге арналған тұжырымдамасы туралы (негiзгi ережелер)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11 қазан 1994 ж. N 1149.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нысандарының сан алуандығы мен нарықтық қатынастарға көшу жағдайында жер реформасын тереңдету, жер ресурстарының ұтымды пайдалануы мен сақталуын арттыру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қатынастары және жерге орналастыру жөнiндегi мемлекеттiк комитетi республиканың мүдделi министрлiктерi мен ведомстволарының ұсыныстарын және ескертпелерiн ескере отырып әзiрлеген Қазақстан Республикасының Жер ресурстарын ұтымды пайдалану мен сақтаудың 1994-1995 жылдарға және 2010 жылға дейiнгi кезеңге арналған тұжырымдамасы (негiзгi ережелер)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Республиканың министрлiктерi мен ведомстволары, жергiлiктi атқару органдары Қазақстан Республикасының Жер қатынастары және  жерге орналастыру жөнiндегi мемлекеттiк комитетiн, оның жергiлiктi жерлердегi органдарын осы тұжырымдаманың негiзгi ережелерiн iске асыру жөнiнде жан-жақты қолдап отыратын болсын.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