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9533" w14:textId="81095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Кәсiпкерлiктi қолдау мен дамытудың Қазақстандық орталығын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11 қазан 1994 ж. N 1157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Кәсiпкерлiктi қолдау мен дамытудың 1994-1996 жылдарға арналған мемлекеттiк бағдарламасы туралы" Қазақстан Республикасы Президентiнiң 1994 жылғы 10 маусымдағы N 1727 
</w:t>
      </w:r>
      <w:r>
        <w:rPr>
          <w:rFonts w:ascii="Times New Roman"/>
          <w:b w:val="false"/>
          <w:i w:val="false"/>
          <w:color w:val="000000"/>
          <w:sz w:val="28"/>
        </w:rPr>
        <w:t xml:space="preserve"> K941727_ </w:t>
      </w:r>
      <w:r>
        <w:rPr>
          <w:rFonts w:ascii="Times New Roman"/>
          <w:b w:val="false"/>
          <w:i w:val="false"/>
          <w:color w:val="000000"/>
          <w:sz w:val="28"/>
        </w:rPr>
        <w:t>
 қаулысын орындау және кәсiпкерлiктi дамытудың ғылыми, құқықтық және оқу-әдiстемелiк базасын жасау мақсатында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Кәсiпкерлiктi қолдау мен дамытудың Қазақстандық орталығы құрылсын (бұдан әрi - Орталық).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2.&lt;*&gt;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Ескерту. 2-шi және 3-шi тармақтардың күшi жойылған - ҚРМК-нiң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1995.06.20. N 849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Республикасының Мемлекеттiк мүлiк жөнiндегi мемлекеттiк комитетi Алматы қаласының әкiмiмен, Қазақстан Республикасының Бiлiм министрлiгiмен және Қазақстан Кәсiпкерлер конгресiмен бiрлесiп, Орталықтың штатындағы адамдары мен  ғылыми-практикалық лабораторияларын орналастыру үшiн ғимарат бөлетiн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5-шi тармақтың күшi жойылған - ҚРМК-нiң 1995.06.20.               N 849 қаулысымен.     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6. Қазақстан Республикасының Экономика министрлiгi: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Орталықты шетелдiң техникалық көмегiнiң ауқымында дамытуға қаржы бөлсiн;&lt;*&gt;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6-тармақтың 3-абзацы алынып тасталған - ҚРМК-нiң              1995.06.09. N 809 қаулысымен.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7.&lt;*&gt;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8.&lt;*&gt;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7-шi және 8-шi тармақтардың күшi жойылған - ҚРМК-нiң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1995.06.20. N 849 қаулысымен.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9. Орталық басқармасының төрағасына Қазақстан Республикасының министрлерiне дәрiгерлiк қызмет көрсету шарттары қолданылсын.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10.&lt;*&gt;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11.&lt;*&gt;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Ескерту. 10-шы және 11-шi тармақтардың күшi жойылған - ҚРМК-нiң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1995.06.20. N 849 қаулысымен. 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P950849_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1994 жылғы 11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1157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Кәсiпкерлiктi қолдау мен дамытудың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орталығының Ғылыми-практикалық кеңесi туралы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Ереже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Кәсiпкерлiктi қолдау мен дамытудың Қазақстандық орталығының Ғылыми-практикалық кеңесi (бұдан әрi - Орталық) Орталықтың кәсiпкерлiктi қолдау мен дамытуды ғылыми, құқықтық, оқу-әдiстемелiк жағынан қамтамасыз ету жөнiндегi ұсыныстарын әзiрлеу жөнiндегi жоғары орган болып табылады.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Ғылыми-практикалық кеңес өз қызметiнде Қазақстан Республикасы Президентiнiң "Қазақстанда Кәсiпкерлiктi қолдау мен дамытудың 1994-1996 жылдарға арналған мемлекеттiк бағдарламасы туралы" 1994 жылғы 10 маусымдағы N 1727 қаулысын және осы Ереженi басшылыққа алады.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Ғылыми-практикалық кеңеске мынадай мiндеттер жүктеледi: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кәсiпкерлiктi дамытудың проблемаларын ғылыми негiздеу, кәсiпкерлiктi мемлекеттiк басқару органдарымен, кәсiпкерлiк құрылымдарымен, халықаралық ұйымдармен өзара iс-қимылды дамыту проблемаларын шешу жөнiндегi ұсыныстарды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кәсiпкерлiктi дамыту практикасын қорытып, Қазақстан Республикасының Президентiне, Қазақстан Республикасының Министрлер Кабинетiне ұсыныстар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Кәсiпкерлiктi қолдау мен дамыту жөнiндегi мемлекеттiк комиссияға (бұдан әрi - Мемкомиссия) экономиканың жеке меншiк секторын дамыту мәселелерi бойынша талдау материалдарын, баяндау хаттарын әзiрлеу;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құрылымдарға арналған кадрларды даярлау саласындағы жұмыстарды үйлестiру, кәсiпкерлiктi дамытудың оқу-әдiстемелiк базасын нығайту үшiн Мемкомиссияға ұсыныстар әзірлеу;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 қызмет үшiн кадрлар даярлау iсiнде халықаралық ұйымдардан техникалық көмектер алуға жәрдем беру;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кәсiпкерлiктi дамытуды қамтамасыз ететiн заң жобалары мен нормативтiк құжаттардың жобаларына ұсыныстар әзiрлеп, оларды республика Үкiметiнiң қарауына ұсынып отыру.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Ғылыми-практикалық кеңестiң: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мемлекеттiк басқару органдарынан белгiленген тәртiпте қажеттi материалдарды алуға;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кәсiпкерлiктi дамыту мәселелерi жөнiнде ғылыми-практикалық конференциялар, семинарлар өткiзудi ұйымдастыруға құқы бар.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Ғылыми-практикалық кеңестi төраға - Қазақстан Республикасы Премьер-министрiнiң бiрiншi орынбасары басқарады. Оның құрамына министрлiктер мен ведомстволардың, кәсiпкерлiк құрылымдардың басшылары, ғалымдар, мамандар кiредi.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Ғылыми-практикалық кеңестiң мәжiлiстерi хаттамалармен ресiмделедi, оларға төраға мен хатшы қол қояды.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Ғылыми-практикалық кеңестiң жұмысы бұқаралық ақпарат құралдарында ұдайы жарияланып отырады.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1994 жылғы 11 қазандағы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N 1157 қаулысымен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 Бекiтiлген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Кәсiпкерлiктi қолдау мен дамытудың Қазақстандық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орталығы Ғылыми-практикалық кеңесiнiң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Құрамы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Қажыгелдин Ә.М.   - Қазақстан Республикасы Премьер-министрiнiң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бiрiншi орынбасары (Кеңес төрағасы)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Мәмбетқазиев Е.Ә. - Қазақстан Республикасының Бiлiм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(Кеңес төрағасының орынбасары)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Қалмырзаев С.     - Қазақстан Республикасының Мемлекеттiк мүлiк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жөнiндегi мемлекеттiк комитетi төрағасының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Нәрiбаев К.Н.     - Қазақтың Әл-Фараби атындағы мемлекеттiк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университетiнiң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Бисенов М.С.      - Қазақстан Республикасы Қаржы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Шәйкенов Н.А.     - Қазақстан Республикасының Әдiлет 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Горячковский В.Н. - Қазақстан Республикасының Статистика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талдау жөнiндегi 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Баранов А.П.      - Қазақстан Республикасы Қаржы министрiнiң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Мамыров Н.        - Қазақ мемлекеттiк басқару академиясының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ректоры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Своик П.В.        - Қазақстан Республикасының Баға және монополияға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қарсы саясат жөнiндегi мемлекеттiк комитетiнiң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Соболев В.В.      - Қазақстан Республикасының Еңбек министрi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Тимкин М.И.       - Қазақстан Республикасы Президентi Аппараты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жетекшiсiнiң бiрiншi орынбасары (келiсiм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Өтембаев Е.Ә.     - Қазақстан Республикасы Министрлер Кабинетi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Iс басқармасы Жиынтық экономика бөлiмiнiң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меңгерушiсi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Аханов С.А.       - Қазақстан Республикасы Экономика министрiнiң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бiрiншi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Көшербаев Қ.      - Алматы қаласы, Калинин ауданының әкiмi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Мұхамеджанов Б.   - Қазақстан кәсiпкерлерi Конгресiнiң бiрiншi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вице-президентi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Субханбердин Н.   - Қазкоммерцбанкi Басқармасының төрағасы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Жанатаев Т.А.     - Қазақстан кәсiпкерлерi Конгресiнiң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вице-президентi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