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fb41" w14:textId="24df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Экспорт-импорт банкiсiне қызметтiк үй-жай бөлу туралы&lt;*&gt; Ескерту. Қаулыға өзгертулер мен толықтырулар енгiзiлiп, ол жаңа редакцияда берiлдi - ҚРМК-нiң 1995.09.04. N 1224 қаулысымен. ~P951224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қазан 1994 ж. N 1174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экспорт-импорт банкiн
және Қазақстанның Мемлекеттiк Даму банкiн қайта ұйымдастыру туралы" 
1995 жылғы 21 тамыздағы N 1144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P951144_ </w:t>
      </w:r>
      <w:r>
        <w:rPr>
          <w:rFonts w:ascii="Times New Roman"/>
          <w:b w:val="false"/>
          <w:i w:val="false"/>
          <w:color w:val="000000"/>
          <w:sz w:val="28"/>
        </w:rPr>
        <w:t>
  қаулысы қабылдануына 
байланысты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 жөнiндегi
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Экспорт-импорт банкiн 
Алматы қаласының Пушкин көшесiндегi 118-үйге орналастырсын;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үйдiң 100 проценттiк құнын Қазақстан Республикасының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Экспорт-импорт банкiсiнiң жарғылық қорына қосу үшiн оның құнын
бағамдасын.
     2. Қазақстан Республикасының Мемлекеттiк мүлiктi басқару 
жөнiндегi мемлекеттiк комитетi:
     Орталық Азия Ынтымақтастық және даму банкiн оның талап-тiлегiн
ескере отырып, басқа үйге орналастырсын;
     Орталық Азия Ынтымақтастық және даму банкi орналасатын үйде 
отырған барлық кәсiпорындарды, ұйымдар мен мекемелердi он күндiк
мерзiмде көшiретiн болсын;
     Орталық Азия Ынтымақтастық және даму банкiсiнiң жарғылық
қорына қосу үшiн бөлiнетiн үйдiң (үй-жайдың) құнын бағамдасын.
     Қазақстан Республикасының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