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6190" w14:textId="f4d6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қан құю қызметi мекемелерiнiң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28 қазан 1994 ж. N 1211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Республикалық қан құю станциясының атауы ұстауға көзделген
қаражат шеңберiнде Қазақстан Республикасы Денсаулық сақтау 
министрлiгiнiң Республикалық қан орталығы болып, облыстық (қалалық)
қан құю станциясы - облыстық (қалалық) қан орталығы болып 
өзгертiлсiн.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Қан орталықтары қызметiнiң мынадай негiзгi бағыттары
белгiленсiн: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халық арасында донорлықты насихаттау;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консервiленген донор қанын жинау, донорлық плазмофорез бен
цитофорез жасау, құрамдас бөлiктерiн алу, дәрi-дәрмек жасау, қан
ұлпаларын мұздату әдiсiмен консервiлеу, сондай-ақ олармен Қазақстан
Республикасының Денсаулық сақтау министрлiгi бекiткен номенклатураға
сәйкес емдеу мекемелерiн қамтамасыз 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республиканың қан құю қызметi мекемелерi мен өнеркәсiп 
орындары шығаратын қан консервантының, қан алмастырғыштар мен
қаннан жасалатын дәрi-дәрмектердiң сапасын бақылау, осы қызмет 
үшiн медициналық техниканың арнайы бұйымдарын қолдану жөнiнде
нұсқаулар әзiрлеу;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клиникалық және өндiрiстiк трансфузиология мәселелерi жөнiндегi
медицина және инженер-техника кадрларын даярлауды ұйымдастыру;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бейбiтшiлiк және соғыс уақытындағы төтенше жағдайлар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кезiнде азаматтық қорғаныстың медициналық қызметi мен жедел 
медициналық көмек қызметi бойынша арнайы шаралар жоспарлау және
өткiзу.
     3. Қазақстан Республикасының Денсаулық сақтау министрлiгi:
     Республикалық және облыстық (қалалық) қан орталықтары туралы
Ереженi;
     емдеу-сауықтыру мекемелерiнде қолданылатын қанның құрамдас
бөлiктерi мен өнiмдерiнiң тiзiмiн бекiтсiн.
     Денсаулық сақтау мекемелерiнiң номенклатурасына тиiстi
өзгертулер енгiзiлсiн.
            Қазақстан Республикасының
    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