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542c" w14:textId="9035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Iшкi iстер министрiнiң орынбасары лауазымын қысқарту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9 қараша 1994 ж. N 1235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"Мемлекеттiк өкiмет пен басқару органдарының құрылымын
жетiлдiру және оларды ұстауға жұмсалатын шығынды қысқарту туралы"
Қазақстан Республикасы Президентiнiң 1994 жылғы 15 шiлдедегi
N 1795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U941795_ </w:t>
      </w:r>
      <w:r>
        <w:rPr>
          <w:rFonts w:ascii="Times New Roman"/>
          <w:b w:val="false"/>
          <w:i w:val="false"/>
          <w:color w:val="000000"/>
          <w:sz w:val="28"/>
        </w:rPr>
        <w:t>
  Жарлығына сәйкес (Қазақстан Республикасының ПҮАЖ-ы, 
1994 ж., N 30, 338-бап) Қазақстан Республикасының Министрлер Кабинетi 
қаулы етедi:
     Қазақстан Республикасы Iшкi iстер министрiнiң орынбасары 
лауазымы қысқартылсын.
     Қазақстан Республикасының
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