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fd1b" w14:textId="162f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Баспасөз және бұқаралық ақпарат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 9 қараша N 1242.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Баспасөз және бұқаралық ақпарат министрлiгi орталық аппаратының Қазақстан Республикасының Қаржы министрлiгiмен келiсiлген құрылымы қосымшаға сәйкес, осы аппарат қызметкерлерiнiң саны шегiнде 81 адам болып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Баспасөз және бұқаралық ақпарат министрлiгiне министрдiң екi орынбасарын, сондай-ақ құрамында 11 адамы бар алқа ұстауға рұқсат етiлсiн.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Баспасөз және бұқаралық ақпарат министрлiгiнiң орталық аппараты үшiн қызметтiк 3 жеңiл автомобиль лимитi белгiленсiн.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Кабинетiнiң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жылғы 9 қарашадағы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1242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Баспасөз және бұқаралық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ақпарат министрлiгi орталық аппаратының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ҚҰРЫЛЫМЫ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Бұқаралық ақпарат құралдары, сараптау-талдау жұмысы және баспасөзде заңдылықтың сақталуын бақылау Бас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Баспа қызметi, маркетинг және кiтап тарту жетекшi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Қаржы-экономикалық жетекшi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Өндiрiс, полиграфияны ғылыми-техникалық дамыту және сыртқы байланыстар жетекшi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Құқықтық реттеу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Кадр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Әкiмшiлiк-шаруашылық басқармасы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