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c497" w14:textId="958c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Жоғары аттестациялық комиссиясы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9 қараша 1994 ж. N 1249.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Жоғарғы аттестациялық комиссиясы орталық аппаратының Қазақстан Республикасының Қаржы министрлiгiмен келiсiлген құрылымы қосымшаға сәйкес, осы аппарат қызметкерлерiнiң саны шегiнде 30 адам болып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Жоғары аттестациялық комиссиясына төрағаның бiр орынбасарын, сондай-ақ 9 адамнан алқа ұстауына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Жоғары аттестациялық комиссиясының орталық аппараты үшiн 2 қызметтiк жеңiл автомобиль лимитi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Министрлер Кабинетiнiң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1994 жылғы 9 қарашадағы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1249 қаулысына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Жоғары аттестациялық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комиссиясы орталық аппаратының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Құрылымы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Физика-математика, техникалық ғылымдар,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Жер және ғарыш туралы ғылым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Химия, биология, медицина және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ғылымдары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Гуманитарлық ғылымдар бөлiмi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Аттестациялық және ақпараттық құжаттар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Әкiмшiлiк басқару бөлiмi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Бухгалтерия (Сектор)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