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5d61" w14:textId="a7b5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9 қараша N 1250. Күшi жойылды - Қазақстан Республикасы Министрлер Кабинетiнiң 1994.12.28. N 1478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Әдiлет министрлiгi орталық 
аппаратының Қазақстан Республикасының Қаржы министрлiгiмен 
келiсiлген құрылымы қосымшаға сәйкес, аппарат қызметкерлерiнiң
саны шегiнде 136 адам болып бекiтiлсiн.
</w:t>
      </w:r>
      <w:r>
        <w:br/>
      </w:r>
      <w:r>
        <w:rPr>
          <w:rFonts w:ascii="Times New Roman"/>
          <w:b w:val="false"/>
          <w:i w:val="false"/>
          <w:color w:val="000000"/>
          <w:sz w:val="28"/>
        </w:rPr>
        <w:t>
          2. Қазақстан Республикасының Әдiлет министрлiгiне министрдiң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3 орынбасарын, оның iшiнде министрдiң I бiрiншi орынбасарын,
сондай-ақ 13 адамнан тұратын алқа ұстауына рұқсат етiлсiн.
     3. Қазақстан Республикасы Әдiлет министрлiгiнiң орталық
аппараты үшiн 4 қызметтiк жеңiл автомобиль лимитi белгiленсiн.
            Қазақстан Республикасының
              Премьер-министрi
                                       Қазақстан Республикасы
                                       Министрлер Кабинетiнiң
                                       1994 жылғы 9 қарашадағы
                                           N 1250 қаулысына
                                            қосымша
            Қазақстан Республикасының Әдiлет министрлiгi
                    орталық аппаратының
                        Құрылымы
     Басшылық
     Заң жөнiндегi бас басқарма
     Халықаралық құқықтық қамтамасыз ету басқармасы (жетекшi)
     Соттардың жұмысын ұйымдастыру басқармасы (жетекшi)
     Қоғамдық және дiни бiрлестiктер iстерi жөнiндегi басқарма 
(жетекшi)
     Кадр және оқу орындары басқармасы (жетекшi)
     Әскери соттар басқармасы (жетекшi)
     Бiрiншi және құқықтық статистика бөлiмi (жетекшi)
     Нотариат, азаматтардың хал актiлерiн тiркеу және адвокатура
бөлiмi (жетекшi)
     Заң қызметi және құқықтық тәрбие бөлiмi (жетекшi)
     Қаржы-жоспарлау бөлiмi (жетекшi)
     Бухгалтерлiк есеп және есеп беру бөлiмi (дербес)
     Ұйымдастыру-бақылау басқармасы (дербес)
     Шаруашылықты қамтамасыз ету және жабдықтау басқармасы (дербес)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